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6D61C" w14:textId="0719B0C0" w:rsidR="00930F33" w:rsidRDefault="00930F33">
      <w:pPr>
        <w:spacing w:after="0"/>
        <w:rPr>
          <w:lang w:eastAsia="zh-CN"/>
        </w:rPr>
      </w:pPr>
    </w:p>
    <w:p w14:paraId="06FAEADF" w14:textId="77777777" w:rsidR="00AC09ED" w:rsidRDefault="00225ADC">
      <w:pPr>
        <w:rPr>
          <w:rFonts w:ascii="Arial" w:hAnsi="Arial"/>
          <w:sz w:val="48"/>
        </w:rPr>
      </w:pPr>
      <w:r>
        <w:rPr>
          <w:rFonts w:ascii="Arial" w:hAnsi="Arial"/>
          <w:sz w:val="48"/>
        </w:rPr>
        <w:t xml:space="preserve">In-conversation: Jananne Al-Ani, Michael </w:t>
      </w:r>
      <w:proofErr w:type="gramStart"/>
      <w:r>
        <w:rPr>
          <w:rFonts w:ascii="Arial" w:hAnsi="Arial"/>
          <w:sz w:val="48"/>
        </w:rPr>
        <w:t>Rakowitz</w:t>
      </w:r>
      <w:proofErr w:type="gramEnd"/>
      <w:r>
        <w:rPr>
          <w:rFonts w:ascii="Arial" w:hAnsi="Arial"/>
          <w:sz w:val="48"/>
        </w:rPr>
        <w:t xml:space="preserve"> and </w:t>
      </w:r>
      <w:r w:rsidR="00AC09ED" w:rsidRPr="00AC09ED">
        <w:rPr>
          <w:rFonts w:ascii="Arial" w:hAnsi="Arial"/>
          <w:sz w:val="48"/>
        </w:rPr>
        <w:t>Rijin Sahakian</w:t>
      </w:r>
    </w:p>
    <w:p w14:paraId="072F3A79" w14:textId="51D58277" w:rsidR="00EB70D2" w:rsidRDefault="00225ADC">
      <w:r>
        <w:rPr>
          <w:rFonts w:ascii="Arial" w:hAnsi="Arial"/>
          <w:color w:val="4F6880"/>
        </w:rPr>
        <w:t>Tue, 4/26 5:30PM • 1:03:51</w:t>
      </w:r>
    </w:p>
    <w:p w14:paraId="39E2FA64" w14:textId="77777777" w:rsidR="00EB70D2" w:rsidRDefault="00225ADC">
      <w:pPr>
        <w:spacing w:before="440" w:after="0"/>
      </w:pPr>
      <w:r>
        <w:rPr>
          <w:rFonts w:ascii="Arial" w:hAnsi="Arial"/>
          <w:b/>
          <w:color w:val="4F6880"/>
        </w:rPr>
        <w:t>SUMMARY KEYWORDS</w:t>
      </w:r>
    </w:p>
    <w:p w14:paraId="53AC9E47" w14:textId="00494CC5" w:rsidR="00EB70D2" w:rsidRDefault="008F17E3">
      <w:r>
        <w:rPr>
          <w:rFonts w:ascii="Arial" w:hAnsi="Arial"/>
          <w:color w:val="4F6880"/>
        </w:rPr>
        <w:t>I</w:t>
      </w:r>
      <w:r w:rsidR="00225ADC">
        <w:rPr>
          <w:rFonts w:ascii="Arial" w:hAnsi="Arial"/>
          <w:color w:val="4F6880"/>
        </w:rPr>
        <w:t xml:space="preserve">raq, </w:t>
      </w:r>
      <w:r>
        <w:rPr>
          <w:rFonts w:ascii="Arial" w:hAnsi="Arial"/>
          <w:color w:val="4F6880"/>
        </w:rPr>
        <w:t>B</w:t>
      </w:r>
      <w:r w:rsidR="00225ADC">
        <w:rPr>
          <w:rFonts w:ascii="Arial" w:hAnsi="Arial"/>
          <w:color w:val="4F6880"/>
        </w:rPr>
        <w:t xml:space="preserve">aghdad, people, artists, objects, </w:t>
      </w:r>
      <w:r w:rsidR="00AC09ED">
        <w:rPr>
          <w:rFonts w:ascii="Arial" w:hAnsi="Arial"/>
          <w:color w:val="4F6880"/>
        </w:rPr>
        <w:t>Jananne Al-Ani, Rijin Sahakian, Michael Rakowitz</w:t>
      </w:r>
      <w:r w:rsidR="00225ADC">
        <w:rPr>
          <w:rFonts w:ascii="Arial" w:hAnsi="Arial"/>
          <w:color w:val="4F6880"/>
        </w:rPr>
        <w:t xml:space="preserve">, exhibition, war, </w:t>
      </w:r>
      <w:r w:rsidR="00225ADC">
        <w:rPr>
          <w:rFonts w:ascii="Arial" w:hAnsi="Arial"/>
          <w:color w:val="4F6880"/>
        </w:rPr>
        <w:t xml:space="preserve">art, protests, students, </w:t>
      </w:r>
      <w:r w:rsidR="00AC09ED">
        <w:rPr>
          <w:rFonts w:ascii="Arial" w:hAnsi="Arial"/>
          <w:color w:val="4F6880"/>
        </w:rPr>
        <w:t>M</w:t>
      </w:r>
      <w:r w:rsidR="00225ADC">
        <w:rPr>
          <w:rFonts w:ascii="Arial" w:hAnsi="Arial"/>
          <w:color w:val="4F6880"/>
        </w:rPr>
        <w:t xml:space="preserve">argate, sculpture, </w:t>
      </w:r>
      <w:r w:rsidR="00225ADC">
        <w:rPr>
          <w:rFonts w:ascii="Arial" w:hAnsi="Arial"/>
          <w:color w:val="4F6880"/>
        </w:rPr>
        <w:t>collection, thinking,</w:t>
      </w:r>
      <w:r w:rsidR="00225ADC">
        <w:rPr>
          <w:rFonts w:ascii="Arial" w:hAnsi="Arial"/>
          <w:color w:val="4F6880"/>
        </w:rPr>
        <w:t xml:space="preserve"> </w:t>
      </w:r>
      <w:r w:rsidR="00AC09ED">
        <w:rPr>
          <w:rFonts w:ascii="Arial" w:hAnsi="Arial"/>
          <w:color w:val="4F6880"/>
        </w:rPr>
        <w:t>T</w:t>
      </w:r>
      <w:r w:rsidR="00225ADC">
        <w:rPr>
          <w:rFonts w:ascii="Arial" w:hAnsi="Arial"/>
          <w:color w:val="4F6880"/>
        </w:rPr>
        <w:t xml:space="preserve">owner, </w:t>
      </w:r>
      <w:r w:rsidR="00225ADC">
        <w:rPr>
          <w:rFonts w:ascii="Arial" w:hAnsi="Arial"/>
          <w:color w:val="4F6880"/>
        </w:rPr>
        <w:t>film</w:t>
      </w:r>
    </w:p>
    <w:p w14:paraId="2040DC5E" w14:textId="77777777" w:rsidR="00EB70D2" w:rsidRDefault="00225ADC">
      <w:pPr>
        <w:spacing w:before="440" w:after="0"/>
      </w:pPr>
      <w:r>
        <w:rPr>
          <w:rFonts w:ascii="Arial" w:hAnsi="Arial"/>
          <w:b/>
          <w:color w:val="4F6880"/>
        </w:rPr>
        <w:t>SPEAKERS</w:t>
      </w:r>
    </w:p>
    <w:p w14:paraId="7352BC11" w14:textId="77ACA652" w:rsidR="00EB70D2" w:rsidRDefault="00225ADC">
      <w:r>
        <w:rPr>
          <w:rFonts w:ascii="Arial" w:hAnsi="Arial"/>
          <w:color w:val="4F6880"/>
        </w:rPr>
        <w:t>Emily M</w:t>
      </w:r>
      <w:r w:rsidR="008F17E3">
        <w:rPr>
          <w:rFonts w:ascii="Arial" w:hAnsi="Arial"/>
          <w:color w:val="4F6880"/>
        </w:rPr>
        <w:t>edd</w:t>
      </w:r>
      <w:r>
        <w:rPr>
          <w:rFonts w:ascii="Arial" w:hAnsi="Arial"/>
          <w:color w:val="4F6880"/>
        </w:rPr>
        <w:t>, Michael Rakowitz, Rijin Sahakian, Jananne Al-Ani</w:t>
      </w:r>
    </w:p>
    <w:p w14:paraId="4805C1AD" w14:textId="77777777" w:rsidR="00EB70D2" w:rsidRDefault="00EB70D2">
      <w:pPr>
        <w:spacing w:after="0"/>
      </w:pPr>
    </w:p>
    <w:p w14:paraId="1FE3DA19" w14:textId="77777777" w:rsidR="00EB70D2" w:rsidRDefault="00225ADC">
      <w:pPr>
        <w:spacing w:after="0"/>
      </w:pPr>
      <w:r>
        <w:rPr>
          <w:rFonts w:ascii="Arial" w:hAnsi="Arial"/>
          <w:b/>
        </w:rPr>
        <w:t xml:space="preserve">Emily </w:t>
      </w:r>
      <w:proofErr w:type="gramStart"/>
      <w:r>
        <w:rPr>
          <w:rFonts w:ascii="Arial" w:hAnsi="Arial"/>
          <w:b/>
        </w:rPr>
        <w:t>M</w:t>
      </w:r>
      <w:r>
        <w:rPr>
          <w:rFonts w:ascii="Arial" w:hAnsi="Arial"/>
          <w:b/>
        </w:rPr>
        <w:t xml:space="preserve">  </w:t>
      </w:r>
      <w:r>
        <w:rPr>
          <w:rFonts w:ascii="Arial" w:hAnsi="Arial"/>
          <w:color w:val="5D7284"/>
        </w:rPr>
        <w:t>00:00</w:t>
      </w:r>
      <w:proofErr w:type="gramEnd"/>
    </w:p>
    <w:p w14:paraId="0332B92B" w14:textId="77777777" w:rsidR="00EB70D2" w:rsidRDefault="00225ADC">
      <w:pPr>
        <w:spacing w:after="0"/>
      </w:pPr>
      <w:r>
        <w:rPr>
          <w:rFonts w:ascii="Arial" w:hAnsi="Arial"/>
        </w:rPr>
        <w:t xml:space="preserve">Testing, testing cool. Okay, I'm </w:t>
      </w:r>
      <w:proofErr w:type="spellStart"/>
      <w:r>
        <w:rPr>
          <w:rFonts w:ascii="Arial" w:hAnsi="Arial"/>
        </w:rPr>
        <w:t>gonna</w:t>
      </w:r>
      <w:proofErr w:type="spellEnd"/>
      <w:r>
        <w:rPr>
          <w:rFonts w:ascii="Arial" w:hAnsi="Arial"/>
        </w:rPr>
        <w:t xml:space="preserve"> go live now.  Hi everyone. </w:t>
      </w:r>
      <w:proofErr w:type="gramStart"/>
      <w:r>
        <w:rPr>
          <w:rFonts w:ascii="Arial" w:hAnsi="Arial"/>
        </w:rPr>
        <w:t>So</w:t>
      </w:r>
      <w:proofErr w:type="gramEnd"/>
      <w:r>
        <w:rPr>
          <w:rFonts w:ascii="Arial" w:hAnsi="Arial"/>
        </w:rPr>
        <w:t xml:space="preserve"> I'm just </w:t>
      </w:r>
      <w:proofErr w:type="spellStart"/>
      <w:r>
        <w:rPr>
          <w:rFonts w:ascii="Arial" w:hAnsi="Arial"/>
        </w:rPr>
        <w:t>gonna</w:t>
      </w:r>
      <w:proofErr w:type="spellEnd"/>
      <w:r>
        <w:rPr>
          <w:rFonts w:ascii="Arial" w:hAnsi="Arial"/>
        </w:rPr>
        <w:t xml:space="preserve"> wait for everyone to join us. My nam</w:t>
      </w:r>
      <w:r>
        <w:rPr>
          <w:rFonts w:ascii="Arial" w:hAnsi="Arial"/>
        </w:rPr>
        <w:t>e is Emily and I'm an Assistant Curator here at Towner Eastbourne. Okay, so I'm really pleased to introduce you to this in conversation event between the artist Jananne Al-Ani, Michael R</w:t>
      </w:r>
      <w:r>
        <w:rPr>
          <w:rFonts w:ascii="Arial" w:hAnsi="Arial"/>
        </w:rPr>
        <w:t>ak</w:t>
      </w:r>
      <w:r>
        <w:rPr>
          <w:rFonts w:ascii="Arial" w:hAnsi="Arial"/>
        </w:rPr>
        <w:t>o</w:t>
      </w:r>
      <w:r>
        <w:rPr>
          <w:rFonts w:ascii="Arial" w:hAnsi="Arial"/>
        </w:rPr>
        <w:t>w</w:t>
      </w:r>
      <w:r>
        <w:rPr>
          <w:rFonts w:ascii="Arial" w:hAnsi="Arial"/>
        </w:rPr>
        <w:t>itz and the writer and arts organizer, Rijin Sahakian. So just bef</w:t>
      </w:r>
      <w:r>
        <w:rPr>
          <w:rFonts w:ascii="Arial" w:hAnsi="Arial"/>
        </w:rPr>
        <w:t xml:space="preserve">ore we begin, I'm going to do a few bits of housekeeping. </w:t>
      </w:r>
      <w:proofErr w:type="gramStart"/>
      <w:r>
        <w:rPr>
          <w:rFonts w:ascii="Arial" w:hAnsi="Arial"/>
        </w:rPr>
        <w:t>So</w:t>
      </w:r>
      <w:proofErr w:type="gramEnd"/>
      <w:r>
        <w:rPr>
          <w:rFonts w:ascii="Arial" w:hAnsi="Arial"/>
        </w:rPr>
        <w:t xml:space="preserve"> Jananne, Michael and Rijin will talk for about 50 minutes, and then there will be 10 minutes at the end for a Q&amp;A. Please do submit your questions using the Q&amp;A button at the bottom of your scree</w:t>
      </w:r>
      <w:r>
        <w:rPr>
          <w:rFonts w:ascii="Arial" w:hAnsi="Arial"/>
        </w:rPr>
        <w:t xml:space="preserve">ns throughout the talk, and I will then share them with the panel. You can find the automated captioning by Otter.AI if you click on the arrow next to the 'live' button in the top </w:t>
      </w:r>
      <w:proofErr w:type="gramStart"/>
      <w:r>
        <w:rPr>
          <w:rFonts w:ascii="Arial" w:hAnsi="Arial"/>
        </w:rPr>
        <w:t>left hand</w:t>
      </w:r>
      <w:proofErr w:type="gramEnd"/>
      <w:r>
        <w:rPr>
          <w:rFonts w:ascii="Arial" w:hAnsi="Arial"/>
        </w:rPr>
        <w:t xml:space="preserve"> section of the screen, and click on 'use stream' on Otter.AI notes</w:t>
      </w:r>
      <w:r>
        <w:rPr>
          <w:rFonts w:ascii="Arial" w:hAnsi="Arial"/>
        </w:rPr>
        <w:t xml:space="preserve">. </w:t>
      </w:r>
      <w:proofErr w:type="gramStart"/>
      <w:r>
        <w:rPr>
          <w:rFonts w:ascii="Arial" w:hAnsi="Arial"/>
        </w:rPr>
        <w:t>This is why</w:t>
      </w:r>
      <w:proofErr w:type="gramEnd"/>
      <w:r>
        <w:rPr>
          <w:rFonts w:ascii="Arial" w:hAnsi="Arial"/>
        </w:rPr>
        <w:t xml:space="preserve"> you will have received a notification that the event has been live streamed. And the event is being BSL interpreted by Sumayya Si-Tayeb, and it's also been recorded and will be available on our website in the coming days. And so just a few br</w:t>
      </w:r>
      <w:r>
        <w:rPr>
          <w:rFonts w:ascii="Arial" w:hAnsi="Arial"/>
        </w:rPr>
        <w:t xml:space="preserve">ief bios before we </w:t>
      </w:r>
      <w:proofErr w:type="spellStart"/>
      <w:r>
        <w:rPr>
          <w:rFonts w:ascii="Arial" w:hAnsi="Arial"/>
        </w:rPr>
        <w:t>we</w:t>
      </w:r>
      <w:proofErr w:type="spellEnd"/>
      <w:r>
        <w:rPr>
          <w:rFonts w:ascii="Arial" w:hAnsi="Arial"/>
        </w:rPr>
        <w:t xml:space="preserve"> start. Jananne Al-Ani is an artist, researcher and lecturer working with photography, </w:t>
      </w:r>
      <w:proofErr w:type="gramStart"/>
      <w:r>
        <w:rPr>
          <w:rFonts w:ascii="Arial" w:hAnsi="Arial"/>
        </w:rPr>
        <w:t>film</w:t>
      </w:r>
      <w:proofErr w:type="gramEnd"/>
      <w:r>
        <w:rPr>
          <w:rFonts w:ascii="Arial" w:hAnsi="Arial"/>
        </w:rPr>
        <w:t xml:space="preserve"> and video. Michael Rakowitz is an Iraqi American artist working at the intersection of problem solving and troublemaking. And Rijin Sahakian's </w:t>
      </w:r>
      <w:r>
        <w:rPr>
          <w:rFonts w:ascii="Arial" w:hAnsi="Arial"/>
        </w:rPr>
        <w:t xml:space="preserve">work </w:t>
      </w:r>
      <w:proofErr w:type="spellStart"/>
      <w:r>
        <w:rPr>
          <w:rFonts w:ascii="Arial" w:hAnsi="Arial"/>
        </w:rPr>
        <w:t>centres</w:t>
      </w:r>
      <w:proofErr w:type="spellEnd"/>
      <w:r>
        <w:rPr>
          <w:rFonts w:ascii="Arial" w:hAnsi="Arial"/>
        </w:rPr>
        <w:t xml:space="preserve"> Iraq as the site where global power has been deployed, visualized accelerated for the 21st century, re-configuring resistance, </w:t>
      </w:r>
      <w:proofErr w:type="gramStart"/>
      <w:r>
        <w:rPr>
          <w:rFonts w:ascii="Arial" w:hAnsi="Arial"/>
        </w:rPr>
        <w:t>technology</w:t>
      </w:r>
      <w:proofErr w:type="gramEnd"/>
      <w:r>
        <w:rPr>
          <w:rFonts w:ascii="Arial" w:hAnsi="Arial"/>
        </w:rPr>
        <w:t xml:space="preserve"> and visual culture. And </w:t>
      </w:r>
      <w:proofErr w:type="gramStart"/>
      <w:r>
        <w:rPr>
          <w:rFonts w:ascii="Arial" w:hAnsi="Arial"/>
        </w:rPr>
        <w:t>so</w:t>
      </w:r>
      <w:proofErr w:type="gramEnd"/>
      <w:r>
        <w:rPr>
          <w:rFonts w:ascii="Arial" w:hAnsi="Arial"/>
        </w:rPr>
        <w:t xml:space="preserve"> without further ado, over to Jananne.</w:t>
      </w:r>
    </w:p>
    <w:p w14:paraId="4BF6500E" w14:textId="77777777" w:rsidR="00EB70D2" w:rsidRDefault="00EB70D2">
      <w:pPr>
        <w:spacing w:after="0"/>
      </w:pPr>
    </w:p>
    <w:p w14:paraId="436A1416"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03:03</w:t>
      </w:r>
      <w:proofErr w:type="gramEnd"/>
    </w:p>
    <w:p w14:paraId="57916928" w14:textId="77777777" w:rsidR="00EB70D2" w:rsidRDefault="00225ADC">
      <w:pPr>
        <w:spacing w:after="0"/>
      </w:pPr>
      <w:r>
        <w:rPr>
          <w:rFonts w:ascii="Arial" w:hAnsi="Arial"/>
        </w:rPr>
        <w:t>Thanks, Emily. Th</w:t>
      </w:r>
      <w:r>
        <w:rPr>
          <w:rFonts w:ascii="Arial" w:hAnsi="Arial"/>
        </w:rPr>
        <w:t xml:space="preserve">anks very much. And thanks, Michael, for joining us from Chicago and Rijin joining us from Davis, California, it's </w:t>
      </w:r>
      <w:proofErr w:type="gramStart"/>
      <w:r>
        <w:rPr>
          <w:rFonts w:ascii="Arial" w:hAnsi="Arial"/>
        </w:rPr>
        <w:t>really lovely</w:t>
      </w:r>
      <w:proofErr w:type="gramEnd"/>
      <w:r>
        <w:rPr>
          <w:rFonts w:ascii="Arial" w:hAnsi="Arial"/>
        </w:rPr>
        <w:t xml:space="preserve"> to have you both here. I know we could talk for hours and we have done in the past but we're </w:t>
      </w:r>
      <w:proofErr w:type="spellStart"/>
      <w:r>
        <w:rPr>
          <w:rFonts w:ascii="Arial" w:hAnsi="Arial"/>
        </w:rPr>
        <w:t>gonna</w:t>
      </w:r>
      <w:proofErr w:type="spellEnd"/>
      <w:r>
        <w:rPr>
          <w:rFonts w:ascii="Arial" w:hAnsi="Arial"/>
        </w:rPr>
        <w:t xml:space="preserve"> I want to try and squeeze in</w:t>
      </w:r>
      <w:r>
        <w:rPr>
          <w:rFonts w:ascii="Arial" w:hAnsi="Arial"/>
        </w:rPr>
        <w:t>to the next 50 minutes some of the, some of the issues that concern us all and that we talk about often, to try and touch on both the new work that I've made for the Towner exhibition, thinking about making exhibitions, thinking about collections, thinking</w:t>
      </w:r>
      <w:r>
        <w:rPr>
          <w:rFonts w:ascii="Arial" w:hAnsi="Arial"/>
        </w:rPr>
        <w:t xml:space="preserve"> about art education, thinking about art institutions, all of these things that we, I'm hoping we can have a kind of informal to and </w:t>
      </w:r>
      <w:proofErr w:type="spellStart"/>
      <w:r>
        <w:rPr>
          <w:rFonts w:ascii="Arial" w:hAnsi="Arial"/>
        </w:rPr>
        <w:t>fro</w:t>
      </w:r>
      <w:proofErr w:type="spellEnd"/>
      <w:r>
        <w:rPr>
          <w:rFonts w:ascii="Arial" w:hAnsi="Arial"/>
        </w:rPr>
        <w:t xml:space="preserve"> and just share some of our ideas together. But I wanted to start by congratulating Michael on the fact that his work 'A</w:t>
      </w:r>
      <w:r>
        <w:rPr>
          <w:rFonts w:ascii="Arial" w:hAnsi="Arial"/>
        </w:rPr>
        <w:t xml:space="preserve">pril is the cruelest month' has been </w:t>
      </w:r>
      <w:r>
        <w:rPr>
          <w:rFonts w:ascii="Arial" w:hAnsi="Arial"/>
        </w:rPr>
        <w:lastRenderedPageBreak/>
        <w:t>acquired by the Towner collection so I'm very excited because that means Michael's work will be in the collection as will my new work 'Timelines' which is currently on show. And I was really excited when I, when Michael</w:t>
      </w:r>
      <w:r>
        <w:rPr>
          <w:rFonts w:ascii="Arial" w:hAnsi="Arial"/>
        </w:rPr>
        <w:t xml:space="preserve"> told me about the work because I had been working for a long time on this tray which is in the V&amp;A collection, which features British soldiers in Iraq in </w:t>
      </w:r>
      <w:proofErr w:type="gramStart"/>
      <w:r>
        <w:rPr>
          <w:rFonts w:ascii="Arial" w:hAnsi="Arial"/>
        </w:rPr>
        <w:t>19..</w:t>
      </w:r>
      <w:proofErr w:type="gramEnd"/>
      <w:r>
        <w:rPr>
          <w:rFonts w:ascii="Arial" w:hAnsi="Arial"/>
        </w:rPr>
        <w:t xml:space="preserve"> between 1914, 1914 onwards from the First World War on, and the work that he was making for publ</w:t>
      </w:r>
      <w:r>
        <w:rPr>
          <w:rFonts w:ascii="Arial" w:hAnsi="Arial"/>
        </w:rPr>
        <w:t xml:space="preserve">ic show in Margate, which he I'm hoping he'll tell us a bit about now, features a 2003 Iraq war veteran, Dan Taylor, who he had been collaborating with. And Dan Taylor is actually a member of the Veterans for Peace UK, a campaigning organization, an </w:t>
      </w:r>
      <w:proofErr w:type="spellStart"/>
      <w:proofErr w:type="gramStart"/>
      <w:r>
        <w:rPr>
          <w:rFonts w:ascii="Arial" w:hAnsi="Arial"/>
        </w:rPr>
        <w:t>anti w</w:t>
      </w:r>
      <w:r>
        <w:rPr>
          <w:rFonts w:ascii="Arial" w:hAnsi="Arial"/>
        </w:rPr>
        <w:t>ar</w:t>
      </w:r>
      <w:proofErr w:type="spellEnd"/>
      <w:proofErr w:type="gramEnd"/>
      <w:r>
        <w:rPr>
          <w:rFonts w:ascii="Arial" w:hAnsi="Arial"/>
        </w:rPr>
        <w:t xml:space="preserve"> organization. </w:t>
      </w:r>
      <w:proofErr w:type="gramStart"/>
      <w:r>
        <w:rPr>
          <w:rFonts w:ascii="Arial" w:hAnsi="Arial"/>
        </w:rPr>
        <w:t>So</w:t>
      </w:r>
      <w:proofErr w:type="gramEnd"/>
      <w:r>
        <w:rPr>
          <w:rFonts w:ascii="Arial" w:hAnsi="Arial"/>
        </w:rPr>
        <w:t xml:space="preserve"> Michael, your </w:t>
      </w:r>
      <w:proofErr w:type="spellStart"/>
      <w:r>
        <w:rPr>
          <w:rFonts w:ascii="Arial" w:hAnsi="Arial"/>
        </w:rPr>
        <w:t>your</w:t>
      </w:r>
      <w:proofErr w:type="spellEnd"/>
      <w:r>
        <w:rPr>
          <w:rFonts w:ascii="Arial" w:hAnsi="Arial"/>
        </w:rPr>
        <w:t xml:space="preserve"> sculpture, which you call an </w:t>
      </w:r>
      <w:proofErr w:type="spellStart"/>
      <w:r>
        <w:rPr>
          <w:rFonts w:ascii="Arial" w:hAnsi="Arial"/>
        </w:rPr>
        <w:t>anti war</w:t>
      </w:r>
      <w:proofErr w:type="spellEnd"/>
      <w:r>
        <w:rPr>
          <w:rFonts w:ascii="Arial" w:hAnsi="Arial"/>
        </w:rPr>
        <w:t xml:space="preserve"> memorial was being, there was a ceremony that I attended in the in November last year on a freezing cold windy, rainy day, and it was an event that was organized with the Veterans</w:t>
      </w:r>
      <w:r>
        <w:rPr>
          <w:rFonts w:ascii="Arial" w:hAnsi="Arial"/>
        </w:rPr>
        <w:t xml:space="preserve"> for Peace. And you gave a beautiful speech and Dan did a speech but there was a third veteran there who, who talked with incredible passion and, and fury about </w:t>
      </w:r>
      <w:proofErr w:type="spellStart"/>
      <w:r>
        <w:rPr>
          <w:rFonts w:ascii="Arial" w:hAnsi="Arial"/>
        </w:rPr>
        <w:t>about</w:t>
      </w:r>
      <w:proofErr w:type="spellEnd"/>
      <w:r>
        <w:rPr>
          <w:rFonts w:ascii="Arial" w:hAnsi="Arial"/>
        </w:rPr>
        <w:t xml:space="preserve"> the situation in Iraq and the history of British intervention in Iraq. And </w:t>
      </w:r>
      <w:proofErr w:type="gramStart"/>
      <w:r>
        <w:rPr>
          <w:rFonts w:ascii="Arial" w:hAnsi="Arial"/>
        </w:rPr>
        <w:t>so</w:t>
      </w:r>
      <w:proofErr w:type="gramEnd"/>
      <w:r>
        <w:rPr>
          <w:rFonts w:ascii="Arial" w:hAnsi="Arial"/>
        </w:rPr>
        <w:t xml:space="preserve"> I think may</w:t>
      </w:r>
      <w:r>
        <w:rPr>
          <w:rFonts w:ascii="Arial" w:hAnsi="Arial"/>
        </w:rPr>
        <w:t xml:space="preserve">be, because that's, that's the story that's kind of informed this new work of mine, maybe that's something you could just talk a little bit about in relation to 'April's is the </w:t>
      </w:r>
      <w:proofErr w:type="spellStart"/>
      <w:r>
        <w:rPr>
          <w:rFonts w:ascii="Arial" w:hAnsi="Arial"/>
        </w:rPr>
        <w:t>crulest</w:t>
      </w:r>
      <w:proofErr w:type="spellEnd"/>
      <w:r>
        <w:rPr>
          <w:rFonts w:ascii="Arial" w:hAnsi="Arial"/>
        </w:rPr>
        <w:t xml:space="preserve"> month'.</w:t>
      </w:r>
    </w:p>
    <w:p w14:paraId="007C0338" w14:textId="77777777" w:rsidR="00EB70D2" w:rsidRDefault="00EB70D2">
      <w:pPr>
        <w:spacing w:after="0"/>
      </w:pPr>
    </w:p>
    <w:p w14:paraId="30942D19"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06:03</w:t>
      </w:r>
      <w:proofErr w:type="gramEnd"/>
    </w:p>
    <w:p w14:paraId="3F92E2F0" w14:textId="77777777" w:rsidR="00EB70D2" w:rsidRDefault="00225ADC">
      <w:pPr>
        <w:spacing w:after="0"/>
      </w:pPr>
      <w:r>
        <w:rPr>
          <w:rFonts w:ascii="Arial" w:hAnsi="Arial"/>
        </w:rPr>
        <w:t>Oh, thank you, Jananne.</w:t>
      </w:r>
    </w:p>
    <w:p w14:paraId="0118E1C7" w14:textId="77777777" w:rsidR="00EB70D2" w:rsidRDefault="00EB70D2">
      <w:pPr>
        <w:spacing w:after="0"/>
      </w:pPr>
    </w:p>
    <w:p w14:paraId="329A3D26"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06:06</w:t>
      </w:r>
      <w:proofErr w:type="gramEnd"/>
    </w:p>
    <w:p w14:paraId="6228BAF0" w14:textId="77777777" w:rsidR="00EB70D2" w:rsidRDefault="00225ADC">
      <w:pPr>
        <w:spacing w:after="0"/>
      </w:pPr>
      <w:r>
        <w:rPr>
          <w:rFonts w:ascii="Arial" w:hAnsi="Arial"/>
        </w:rPr>
        <w:t xml:space="preserve">Sorry, I should have said yeah, can we have a couple of images of the, of the work? that would be great for people who haven't didn't get to see it. It was on </w:t>
      </w:r>
      <w:proofErr w:type="spellStart"/>
      <w:r>
        <w:rPr>
          <w:rFonts w:ascii="Arial" w:hAnsi="Arial"/>
        </w:rPr>
        <w:t>on</w:t>
      </w:r>
      <w:proofErr w:type="spellEnd"/>
      <w:r>
        <w:rPr>
          <w:rFonts w:ascii="Arial" w:hAnsi="Arial"/>
        </w:rPr>
        <w:t xml:space="preserve"> display for </w:t>
      </w:r>
      <w:proofErr w:type="gramStart"/>
      <w:r>
        <w:rPr>
          <w:rFonts w:ascii="Arial" w:hAnsi="Arial"/>
        </w:rPr>
        <w:t>a number of</w:t>
      </w:r>
      <w:proofErr w:type="gramEnd"/>
      <w:r>
        <w:rPr>
          <w:rFonts w:ascii="Arial" w:hAnsi="Arial"/>
        </w:rPr>
        <w:t xml:space="preserve"> months, wasn't it Michael?</w:t>
      </w:r>
    </w:p>
    <w:p w14:paraId="4F987040" w14:textId="77777777" w:rsidR="00EB70D2" w:rsidRDefault="00EB70D2">
      <w:pPr>
        <w:spacing w:after="0"/>
      </w:pPr>
    </w:p>
    <w:p w14:paraId="26172E5A"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06</w:t>
      </w:r>
      <w:r>
        <w:rPr>
          <w:rFonts w:ascii="Arial" w:hAnsi="Arial"/>
          <w:color w:val="5D7284"/>
        </w:rPr>
        <w:t>:16</w:t>
      </w:r>
      <w:proofErr w:type="gramEnd"/>
    </w:p>
    <w:p w14:paraId="625A0A23" w14:textId="77777777" w:rsidR="00EB70D2" w:rsidRDefault="00225ADC">
      <w:pPr>
        <w:spacing w:after="0"/>
      </w:pPr>
      <w:r>
        <w:rPr>
          <w:rFonts w:ascii="Arial" w:hAnsi="Arial"/>
        </w:rPr>
        <w:t xml:space="preserve">Yeah, for about six months, I believe. But yeah, Jananne, thank you so much for gathering us here today around this incredible, incredible work of yours and I want to thank Emily and Sara. Yeah, so 'April is the </w:t>
      </w:r>
      <w:proofErr w:type="spellStart"/>
      <w:r>
        <w:rPr>
          <w:rFonts w:ascii="Arial" w:hAnsi="Arial"/>
        </w:rPr>
        <w:t>cruellest</w:t>
      </w:r>
      <w:proofErr w:type="spellEnd"/>
      <w:r>
        <w:rPr>
          <w:rFonts w:ascii="Arial" w:hAnsi="Arial"/>
        </w:rPr>
        <w:t xml:space="preserve"> month' was a </w:t>
      </w:r>
      <w:proofErr w:type="gramStart"/>
      <w:r>
        <w:rPr>
          <w:rFonts w:ascii="Arial" w:hAnsi="Arial"/>
        </w:rPr>
        <w:t>site specific</w:t>
      </w:r>
      <w:proofErr w:type="gramEnd"/>
      <w:r>
        <w:rPr>
          <w:rFonts w:ascii="Arial" w:hAnsi="Arial"/>
        </w:rPr>
        <w:t xml:space="preserve"> wor</w:t>
      </w:r>
      <w:r>
        <w:rPr>
          <w:rFonts w:ascii="Arial" w:hAnsi="Arial"/>
        </w:rPr>
        <w:t>k that I'd done in, at the invitation of England's Creative Coast, which was asking artists to intervene in public space in different towns like, like Margate, and Hastings and Folkstone along the coast. And, and it was interesting for me to, to go to a pl</w:t>
      </w:r>
      <w:r>
        <w:rPr>
          <w:rFonts w:ascii="Arial" w:hAnsi="Arial"/>
        </w:rPr>
        <w:t xml:space="preserve">ace like that, because I'd always been a kind of, you know, gem and mineral nerd growing up, and so the idea that I was going to be able to see these white cliffs that I had heard about from relatives that emigrated from Iraq to </w:t>
      </w:r>
      <w:proofErr w:type="spellStart"/>
      <w:r>
        <w:rPr>
          <w:rFonts w:ascii="Arial" w:hAnsi="Arial"/>
        </w:rPr>
        <w:t>to</w:t>
      </w:r>
      <w:proofErr w:type="spellEnd"/>
      <w:r>
        <w:rPr>
          <w:rFonts w:ascii="Arial" w:hAnsi="Arial"/>
        </w:rPr>
        <w:t xml:space="preserve"> the UK, one half the fam</w:t>
      </w:r>
      <w:r>
        <w:rPr>
          <w:rFonts w:ascii="Arial" w:hAnsi="Arial"/>
        </w:rPr>
        <w:t>ily ended up in the UK, was really exciting to me, and also knowing that those that stone held fossils. And what I didn't know was that, you know, being there at this rough edge of this coast, where hospitality and hostility kind of coalesce, I didn't know</w:t>
      </w:r>
      <w:r>
        <w:rPr>
          <w:rFonts w:ascii="Arial" w:hAnsi="Arial"/>
        </w:rPr>
        <w:t xml:space="preserve"> that I was going to see this other statue there that was called the 'Surfboat Memorial', which commemorates this capsizing of, I think about eight or nine rescue boatsmen that went out at sea in 1897 to try and rescue a boat that was stalled, that was cal</w:t>
      </w:r>
      <w:r>
        <w:rPr>
          <w:rFonts w:ascii="Arial" w:hAnsi="Arial"/>
        </w:rPr>
        <w:t>led 'The Persian Empire', actually. And, and this statue, this man is looking out at sea, with his hand to his brow and I thought about seeing that statue in 2019 when I did the first site visit and realizing that that statue is no longer looking for peopl</w:t>
      </w:r>
      <w:r>
        <w:rPr>
          <w:rFonts w:ascii="Arial" w:hAnsi="Arial"/>
        </w:rPr>
        <w:t xml:space="preserve">e to rescue at sea, but based on the policies that Europe has had since the </w:t>
      </w:r>
      <w:proofErr w:type="spellStart"/>
      <w:r>
        <w:rPr>
          <w:rFonts w:ascii="Arial" w:hAnsi="Arial"/>
        </w:rPr>
        <w:t>the</w:t>
      </w:r>
      <w:proofErr w:type="spellEnd"/>
      <w:r>
        <w:rPr>
          <w:rFonts w:ascii="Arial" w:hAnsi="Arial"/>
        </w:rPr>
        <w:t xml:space="preserve"> immigration, the forced immigration of people from places like Iraq and Syria, they're looking to turn them away. And </w:t>
      </w:r>
      <w:proofErr w:type="gramStart"/>
      <w:r>
        <w:rPr>
          <w:rFonts w:ascii="Arial" w:hAnsi="Arial"/>
        </w:rPr>
        <w:t>so</w:t>
      </w:r>
      <w:proofErr w:type="gramEnd"/>
      <w:r>
        <w:rPr>
          <w:rFonts w:ascii="Arial" w:hAnsi="Arial"/>
        </w:rPr>
        <w:t xml:space="preserve"> I thought about, you know, the way that that coast is p</w:t>
      </w:r>
      <w:r>
        <w:rPr>
          <w:rFonts w:ascii="Arial" w:hAnsi="Arial"/>
        </w:rPr>
        <w:t xml:space="preserve">art of the battleground and when I saw this kind of figurative sculpture looking out at sea, I immediately thought about the sculptures that you and Rijin and I know pretty well </w:t>
      </w:r>
      <w:r>
        <w:rPr>
          <w:rFonts w:ascii="Arial" w:hAnsi="Arial"/>
        </w:rPr>
        <w:lastRenderedPageBreak/>
        <w:t>which are these 80 larger than life sculptures that Saddam had made for the Ba</w:t>
      </w:r>
      <w:r>
        <w:rPr>
          <w:rFonts w:ascii="Arial" w:hAnsi="Arial"/>
        </w:rPr>
        <w:t xml:space="preserve">sra Corniche after the Iran-Iraq War. And they were of these 80 different </w:t>
      </w:r>
      <w:proofErr w:type="gramStart"/>
      <w:r>
        <w:rPr>
          <w:rFonts w:ascii="Arial" w:hAnsi="Arial"/>
        </w:rPr>
        <w:t>officers</w:t>
      </w:r>
      <w:proofErr w:type="gramEnd"/>
      <w:r>
        <w:rPr>
          <w:rFonts w:ascii="Arial" w:hAnsi="Arial"/>
        </w:rPr>
        <w:t xml:space="preserve"> and they were larger than life, and it really is kind of like the meaning of the word monument, which comes from the Latin '</w:t>
      </w:r>
      <w:proofErr w:type="spellStart"/>
      <w:r>
        <w:rPr>
          <w:rFonts w:ascii="Arial" w:hAnsi="Arial"/>
        </w:rPr>
        <w:t>monere</w:t>
      </w:r>
      <w:proofErr w:type="spellEnd"/>
      <w:r>
        <w:rPr>
          <w:rFonts w:ascii="Arial" w:hAnsi="Arial"/>
        </w:rPr>
        <w:t>', which is about reminding, but it actuall</w:t>
      </w:r>
      <w:r>
        <w:rPr>
          <w:rFonts w:ascii="Arial" w:hAnsi="Arial"/>
        </w:rPr>
        <w:t xml:space="preserve">y means to warn. </w:t>
      </w:r>
      <w:proofErr w:type="gramStart"/>
      <w:r>
        <w:rPr>
          <w:rFonts w:ascii="Arial" w:hAnsi="Arial"/>
        </w:rPr>
        <w:t>So</w:t>
      </w:r>
      <w:proofErr w:type="gramEnd"/>
      <w:r>
        <w:rPr>
          <w:rFonts w:ascii="Arial" w:hAnsi="Arial"/>
        </w:rPr>
        <w:t xml:space="preserve"> they were almost like this warning for the local Shia population. And </w:t>
      </w:r>
      <w:proofErr w:type="gramStart"/>
      <w:r>
        <w:rPr>
          <w:rFonts w:ascii="Arial" w:hAnsi="Arial"/>
        </w:rPr>
        <w:t>so</w:t>
      </w:r>
      <w:proofErr w:type="gramEnd"/>
      <w:r>
        <w:rPr>
          <w:rFonts w:ascii="Arial" w:hAnsi="Arial"/>
        </w:rPr>
        <w:t xml:space="preserve"> when the British occupied Basra after the 2003 invasion, the people took them down. The quotes from a lot of the local Shia population </w:t>
      </w:r>
      <w:proofErr w:type="gramStart"/>
      <w:r>
        <w:rPr>
          <w:rFonts w:ascii="Arial" w:hAnsi="Arial"/>
        </w:rPr>
        <w:t>was</w:t>
      </w:r>
      <w:proofErr w:type="gramEnd"/>
      <w:r>
        <w:rPr>
          <w:rFonts w:ascii="Arial" w:hAnsi="Arial"/>
        </w:rPr>
        <w:t xml:space="preserve"> that they didn't want th</w:t>
      </w:r>
      <w:r>
        <w:rPr>
          <w:rFonts w:ascii="Arial" w:hAnsi="Arial"/>
        </w:rPr>
        <w:t xml:space="preserve">eir kids growing up to hate Iran. And so </w:t>
      </w:r>
      <w:proofErr w:type="gramStart"/>
      <w:r>
        <w:rPr>
          <w:rFonts w:ascii="Arial" w:hAnsi="Arial"/>
        </w:rPr>
        <w:t>all of</w:t>
      </w:r>
      <w:proofErr w:type="gramEnd"/>
      <w:r>
        <w:rPr>
          <w:rFonts w:ascii="Arial" w:hAnsi="Arial"/>
        </w:rPr>
        <w:t xml:space="preserve"> these statues were pointing out towards Iran, you know, where they fell, where these 80 different officers fell. And so I started to think about making the companion for that 'Surfboat Memorial', and I starte</w:t>
      </w:r>
      <w:r>
        <w:rPr>
          <w:rFonts w:ascii="Arial" w:hAnsi="Arial"/>
        </w:rPr>
        <w:t xml:space="preserve">d to imagine the sculptures that were tossed into the Shatt al-Arab, eventually washing up at sea, in Margate, you know, with all the different things that coagulate on it like the barnacles and the different kinds of life forms like these kinds of pieces </w:t>
      </w:r>
      <w:r>
        <w:rPr>
          <w:rFonts w:ascii="Arial" w:hAnsi="Arial"/>
        </w:rPr>
        <w:t xml:space="preserve">of stone that you find on the corniche of Margate, which are that chalk, that calcite fossil bearing stone. And </w:t>
      </w:r>
      <w:proofErr w:type="gramStart"/>
      <w:r>
        <w:rPr>
          <w:rFonts w:ascii="Arial" w:hAnsi="Arial"/>
        </w:rPr>
        <w:t>so</w:t>
      </w:r>
      <w:proofErr w:type="gramEnd"/>
      <w:r>
        <w:rPr>
          <w:rFonts w:ascii="Arial" w:hAnsi="Arial"/>
        </w:rPr>
        <w:t xml:space="preserve"> I thought of that statue emerging not as an Iraqi, but as a British soldier who witnessed those statues coming down. And so that was when I b</w:t>
      </w:r>
      <w:r>
        <w:rPr>
          <w:rFonts w:ascii="Arial" w:hAnsi="Arial"/>
        </w:rPr>
        <w:t>efriended Dan Taylor, and he volunteered to be the model. And so, you know, the way that he described it was that you know, he changed his position on the war. He went in, you know, and enlisted and an ended up coming out completely different and having wi</w:t>
      </w:r>
      <w:r>
        <w:rPr>
          <w:rFonts w:ascii="Arial" w:hAnsi="Arial"/>
        </w:rPr>
        <w:t xml:space="preserve">tnessed just what the UK and the US were doing there, and he's become an </w:t>
      </w:r>
      <w:proofErr w:type="spellStart"/>
      <w:proofErr w:type="gramStart"/>
      <w:r>
        <w:rPr>
          <w:rFonts w:ascii="Arial" w:hAnsi="Arial"/>
        </w:rPr>
        <w:t>anti war</w:t>
      </w:r>
      <w:proofErr w:type="spellEnd"/>
      <w:proofErr w:type="gramEnd"/>
      <w:r>
        <w:rPr>
          <w:rFonts w:ascii="Arial" w:hAnsi="Arial"/>
        </w:rPr>
        <w:t xml:space="preserve"> activist. And </w:t>
      </w:r>
      <w:proofErr w:type="gramStart"/>
      <w:r>
        <w:rPr>
          <w:rFonts w:ascii="Arial" w:hAnsi="Arial"/>
        </w:rPr>
        <w:t>so</w:t>
      </w:r>
      <w:proofErr w:type="gramEnd"/>
      <w:r>
        <w:rPr>
          <w:rFonts w:ascii="Arial" w:hAnsi="Arial"/>
        </w:rPr>
        <w:t xml:space="preserve"> it's a sculpture that changes its position for a soldier who changed his. And so inside all these different crevices and holes that are in the </w:t>
      </w:r>
      <w:proofErr w:type="spellStart"/>
      <w:r>
        <w:rPr>
          <w:rFonts w:ascii="Arial" w:hAnsi="Arial"/>
        </w:rPr>
        <w:t>the</w:t>
      </w:r>
      <w:proofErr w:type="spellEnd"/>
      <w:r>
        <w:rPr>
          <w:rFonts w:ascii="Arial" w:hAnsi="Arial"/>
        </w:rPr>
        <w:t xml:space="preserve"> cast sculp</w:t>
      </w:r>
      <w:r>
        <w:rPr>
          <w:rFonts w:ascii="Arial" w:hAnsi="Arial"/>
        </w:rPr>
        <w:t>ture of Daniel which is made from the calcite of Margate but also Earth from Basra, there's all these different things that veterans have given as these things that are like votives that are like these, the objects.</w:t>
      </w:r>
    </w:p>
    <w:p w14:paraId="3343B995" w14:textId="77777777" w:rsidR="00EB70D2" w:rsidRDefault="00EB70D2">
      <w:pPr>
        <w:spacing w:after="0"/>
      </w:pPr>
    </w:p>
    <w:p w14:paraId="48334CF0"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11:33</w:t>
      </w:r>
      <w:proofErr w:type="gramEnd"/>
    </w:p>
    <w:p w14:paraId="731B7BC9" w14:textId="77777777" w:rsidR="00EB70D2" w:rsidRDefault="00225ADC">
      <w:pPr>
        <w:spacing w:after="0"/>
      </w:pPr>
      <w:r>
        <w:rPr>
          <w:rFonts w:ascii="Arial" w:hAnsi="Arial"/>
        </w:rPr>
        <w:t>Michael, I think,</w:t>
      </w:r>
      <w:r>
        <w:rPr>
          <w:rFonts w:ascii="Arial" w:hAnsi="Arial"/>
        </w:rPr>
        <w:t xml:space="preserve"> because there was a display, there was a series of photographs displaying what photographs of the objects had gone into the sculpture that were on show in the Turner</w:t>
      </w:r>
    </w:p>
    <w:p w14:paraId="0068BDBE" w14:textId="77777777" w:rsidR="00EB70D2" w:rsidRDefault="00EB70D2">
      <w:pPr>
        <w:spacing w:after="0"/>
      </w:pPr>
    </w:p>
    <w:p w14:paraId="4D43CEE8"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11:43</w:t>
      </w:r>
      <w:proofErr w:type="gramEnd"/>
    </w:p>
    <w:p w14:paraId="3D656C8E" w14:textId="77777777" w:rsidR="00EB70D2" w:rsidRDefault="00225ADC">
      <w:pPr>
        <w:spacing w:after="0"/>
      </w:pPr>
      <w:r>
        <w:rPr>
          <w:rFonts w:ascii="Arial" w:hAnsi="Arial"/>
        </w:rPr>
        <w:t xml:space="preserve">Yep. </w:t>
      </w:r>
    </w:p>
    <w:p w14:paraId="77025661" w14:textId="77777777" w:rsidR="00EB70D2" w:rsidRDefault="00EB70D2">
      <w:pPr>
        <w:spacing w:after="0"/>
      </w:pPr>
    </w:p>
    <w:p w14:paraId="2FB8BC6D"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11:44</w:t>
      </w:r>
      <w:proofErr w:type="gramEnd"/>
    </w:p>
    <w:p w14:paraId="5D217EBB" w14:textId="77777777" w:rsidR="00EB70D2" w:rsidRDefault="00225ADC">
      <w:pPr>
        <w:spacing w:after="0"/>
      </w:pPr>
      <w:r>
        <w:rPr>
          <w:rFonts w:ascii="Arial" w:hAnsi="Arial"/>
        </w:rPr>
        <w:t xml:space="preserve">Turner contemporary, and I </w:t>
      </w:r>
      <w:proofErr w:type="spellStart"/>
      <w:r>
        <w:rPr>
          <w:rFonts w:ascii="Arial" w:hAnsi="Arial"/>
        </w:rPr>
        <w:t>I</w:t>
      </w:r>
      <w:proofErr w:type="spellEnd"/>
      <w:r>
        <w:rPr>
          <w:rFonts w:ascii="Arial" w:hAnsi="Arial"/>
        </w:rPr>
        <w:t xml:space="preserve"> wanted</w:t>
      </w:r>
      <w:r>
        <w:rPr>
          <w:rFonts w:ascii="Arial" w:hAnsi="Arial"/>
        </w:rPr>
        <w:t xml:space="preserve"> to ask you whether some of those related to the First World War because it looked to me like they did, but some of them weren't that old and I'm imagining would have been handed down from I don't know, grand, great grandfather to father to some of these v</w:t>
      </w:r>
      <w:r>
        <w:rPr>
          <w:rFonts w:ascii="Arial" w:hAnsi="Arial"/>
        </w:rPr>
        <w:t xml:space="preserve">eterans now, all these young men who had served in 2003, which I just thought was incredible. </w:t>
      </w:r>
    </w:p>
    <w:p w14:paraId="6907C3AB" w14:textId="77777777" w:rsidR="00EB70D2" w:rsidRDefault="00EB70D2">
      <w:pPr>
        <w:spacing w:after="0"/>
      </w:pPr>
    </w:p>
    <w:p w14:paraId="69EA5B00"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12:08</w:t>
      </w:r>
      <w:proofErr w:type="gramEnd"/>
    </w:p>
    <w:p w14:paraId="5EB1EDB5" w14:textId="77777777" w:rsidR="00EB70D2" w:rsidRDefault="00225ADC">
      <w:pPr>
        <w:spacing w:after="0"/>
      </w:pPr>
      <w:r>
        <w:rPr>
          <w:rFonts w:ascii="Arial" w:hAnsi="Arial"/>
        </w:rPr>
        <w:t xml:space="preserve">Yeah. </w:t>
      </w:r>
    </w:p>
    <w:p w14:paraId="6AF9295E" w14:textId="77777777" w:rsidR="00EB70D2" w:rsidRDefault="00EB70D2">
      <w:pPr>
        <w:spacing w:after="0"/>
      </w:pPr>
    </w:p>
    <w:p w14:paraId="73B4FB93"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12:09</w:t>
      </w:r>
      <w:proofErr w:type="gramEnd"/>
    </w:p>
    <w:p w14:paraId="01241D22" w14:textId="77777777" w:rsidR="00EB70D2" w:rsidRDefault="00225ADC">
      <w:pPr>
        <w:spacing w:after="0"/>
      </w:pPr>
      <w:r>
        <w:rPr>
          <w:rFonts w:ascii="Arial" w:hAnsi="Arial"/>
        </w:rPr>
        <w:t>So that's correct. Is it some of those were as old as the First World War?</w:t>
      </w:r>
    </w:p>
    <w:p w14:paraId="617E5606" w14:textId="77777777" w:rsidR="00EB70D2" w:rsidRDefault="00EB70D2">
      <w:pPr>
        <w:spacing w:after="0"/>
      </w:pPr>
    </w:p>
    <w:p w14:paraId="46B7189F"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12:12</w:t>
      </w:r>
      <w:proofErr w:type="gramEnd"/>
    </w:p>
    <w:p w14:paraId="7938550A" w14:textId="77777777" w:rsidR="00EB70D2" w:rsidRDefault="00225ADC">
      <w:pPr>
        <w:spacing w:after="0"/>
      </w:pPr>
      <w:r>
        <w:rPr>
          <w:rFonts w:ascii="Arial" w:hAnsi="Arial"/>
        </w:rPr>
        <w:t xml:space="preserve">Absolutely. And I think you know, it's one of the things that you get from this incredible video that you've made, the 'Timelines' video, of that trade, is that you understand that there's a vector that connects the </w:t>
      </w:r>
      <w:r>
        <w:rPr>
          <w:rFonts w:ascii="Arial" w:hAnsi="Arial"/>
        </w:rPr>
        <w:lastRenderedPageBreak/>
        <w:t>not so distant p</w:t>
      </w:r>
      <w:r>
        <w:rPr>
          <w:rFonts w:ascii="Arial" w:hAnsi="Arial"/>
        </w:rPr>
        <w:t>ast of World War One and the current continuation of war on Iraq, you know, in seeing World War One as being part of the continuing of the Iraq wars.</w:t>
      </w:r>
    </w:p>
    <w:p w14:paraId="01235334" w14:textId="77777777" w:rsidR="00EB70D2" w:rsidRDefault="00EB70D2">
      <w:pPr>
        <w:spacing w:after="0"/>
      </w:pPr>
    </w:p>
    <w:p w14:paraId="433B9B07"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12:40</w:t>
      </w:r>
      <w:proofErr w:type="gramEnd"/>
    </w:p>
    <w:p w14:paraId="60B72AAB" w14:textId="77777777" w:rsidR="00EB70D2" w:rsidRDefault="00225ADC">
      <w:pPr>
        <w:spacing w:after="0"/>
      </w:pPr>
      <w:r>
        <w:rPr>
          <w:rFonts w:ascii="Arial" w:hAnsi="Arial"/>
        </w:rPr>
        <w:t>I'm just wondering, can we look at the next couple of slides just for people who ha</w:t>
      </w:r>
      <w:r>
        <w:rPr>
          <w:rFonts w:ascii="Arial" w:hAnsi="Arial"/>
        </w:rPr>
        <w:t xml:space="preserve">ven't maybe seen the exhibition yet just to give a sense of what we're talking about here where we have the </w:t>
      </w:r>
      <w:proofErr w:type="spellStart"/>
      <w:r>
        <w:rPr>
          <w:rFonts w:ascii="Arial" w:hAnsi="Arial"/>
        </w:rPr>
        <w:t>the</w:t>
      </w:r>
      <w:proofErr w:type="spellEnd"/>
      <w:r>
        <w:rPr>
          <w:rFonts w:ascii="Arial" w:hAnsi="Arial"/>
        </w:rPr>
        <w:t xml:space="preserve">, this is the imagery that's on the </w:t>
      </w:r>
      <w:proofErr w:type="spellStart"/>
      <w:r>
        <w:rPr>
          <w:rFonts w:ascii="Arial" w:hAnsi="Arial"/>
        </w:rPr>
        <w:t>the</w:t>
      </w:r>
      <w:proofErr w:type="spellEnd"/>
      <w:r>
        <w:rPr>
          <w:rFonts w:ascii="Arial" w:hAnsi="Arial"/>
        </w:rPr>
        <w:t xml:space="preserve"> tray that I've animated and made the film out of, but it features these really stylized English soldiers.</w:t>
      </w:r>
      <w:r>
        <w:rPr>
          <w:rFonts w:ascii="Arial" w:hAnsi="Arial"/>
        </w:rPr>
        <w:t xml:space="preserve"> Maybe we can move on to the next slide where you see them a bit more clearly. You know, with their smart uniforms and their little hats and you know, here they are amongst the cannon and the </w:t>
      </w:r>
      <w:proofErr w:type="gramStart"/>
      <w:r>
        <w:rPr>
          <w:rFonts w:ascii="Arial" w:hAnsi="Arial"/>
        </w:rPr>
        <w:t>horses</w:t>
      </w:r>
      <w:proofErr w:type="gramEnd"/>
      <w:r>
        <w:rPr>
          <w:rFonts w:ascii="Arial" w:hAnsi="Arial"/>
        </w:rPr>
        <w:t xml:space="preserve"> and you know, it's a really, really extraordinary thing, </w:t>
      </w:r>
      <w:r>
        <w:rPr>
          <w:rFonts w:ascii="Arial" w:hAnsi="Arial"/>
        </w:rPr>
        <w:t>this tray because its imagery is so complex and dense and kind of cartoon like. But yeah, that connection between the events from the First World War which I mean, it is a continuum, essentially, the last 120 years in Iraq has been conflict, which, you kno</w:t>
      </w:r>
      <w:r>
        <w:rPr>
          <w:rFonts w:ascii="Arial" w:hAnsi="Arial"/>
        </w:rPr>
        <w:t xml:space="preserve">w, begins with British imperial desires to control this territory for its for its strategic importance in relation to India then at the time, </w:t>
      </w:r>
      <w:proofErr w:type="gramStart"/>
      <w:r>
        <w:rPr>
          <w:rFonts w:ascii="Arial" w:hAnsi="Arial"/>
        </w:rPr>
        <w:t>and also</w:t>
      </w:r>
      <w:proofErr w:type="gramEnd"/>
      <w:r>
        <w:rPr>
          <w:rFonts w:ascii="Arial" w:hAnsi="Arial"/>
        </w:rPr>
        <w:t xml:space="preserve"> for its </w:t>
      </w:r>
      <w:proofErr w:type="spellStart"/>
      <w:r>
        <w:rPr>
          <w:rFonts w:ascii="Arial" w:hAnsi="Arial"/>
        </w:rPr>
        <w:t>its</w:t>
      </w:r>
      <w:proofErr w:type="spellEnd"/>
      <w:r>
        <w:rPr>
          <w:rFonts w:ascii="Arial" w:hAnsi="Arial"/>
        </w:rPr>
        <w:t xml:space="preserve"> rich oil reserves. But to go back to this to the 2003 War, I think, you know, we often think </w:t>
      </w:r>
      <w:r>
        <w:rPr>
          <w:rFonts w:ascii="Arial" w:hAnsi="Arial"/>
        </w:rPr>
        <w:t xml:space="preserve">about the kind of, the catastrophe of that war and, and even the '91 Gulf War in relation to you know, Iraq as a modern state, the environment, the population, the </w:t>
      </w:r>
      <w:proofErr w:type="gramStart"/>
      <w:r>
        <w:rPr>
          <w:rFonts w:ascii="Arial" w:hAnsi="Arial"/>
        </w:rPr>
        <w:t>infrastructure</w:t>
      </w:r>
      <w:proofErr w:type="gramEnd"/>
      <w:r>
        <w:rPr>
          <w:rFonts w:ascii="Arial" w:hAnsi="Arial"/>
        </w:rPr>
        <w:t xml:space="preserve"> and destruction. But, Rijin, I wanted to talk to you a little bit about some </w:t>
      </w:r>
      <w:r>
        <w:rPr>
          <w:rFonts w:ascii="Arial" w:hAnsi="Arial"/>
        </w:rPr>
        <w:t>of the good things maybe that came out of that post war period and asked you to tell us a little bit about Sada, which translates into English as 'echo', the organization that you established to support young art students in Baghdad, in the post conflict p</w:t>
      </w:r>
      <w:r>
        <w:rPr>
          <w:rFonts w:ascii="Arial" w:hAnsi="Arial"/>
        </w:rPr>
        <w:t xml:space="preserve">eriod, which you began, I think you started working in 2011, didn't you? But can you tell us a little bit about </w:t>
      </w:r>
      <w:proofErr w:type="spellStart"/>
      <w:r>
        <w:rPr>
          <w:rFonts w:ascii="Arial" w:hAnsi="Arial"/>
        </w:rPr>
        <w:t>about</w:t>
      </w:r>
      <w:proofErr w:type="spellEnd"/>
      <w:r>
        <w:rPr>
          <w:rFonts w:ascii="Arial" w:hAnsi="Arial"/>
        </w:rPr>
        <w:t xml:space="preserve"> Sada, and its history and </w:t>
      </w:r>
      <w:proofErr w:type="spellStart"/>
      <w:r>
        <w:rPr>
          <w:rFonts w:ascii="Arial" w:hAnsi="Arial"/>
        </w:rPr>
        <w:t>and</w:t>
      </w:r>
      <w:proofErr w:type="spellEnd"/>
      <w:r>
        <w:rPr>
          <w:rFonts w:ascii="Arial" w:hAnsi="Arial"/>
        </w:rPr>
        <w:t xml:space="preserve"> the work that you were doing there in that in that early period after the war?</w:t>
      </w:r>
    </w:p>
    <w:p w14:paraId="6DECC03B" w14:textId="77777777" w:rsidR="00EB70D2" w:rsidRDefault="00EB70D2">
      <w:pPr>
        <w:spacing w:after="0"/>
      </w:pPr>
    </w:p>
    <w:p w14:paraId="2E9776AB" w14:textId="77777777" w:rsidR="00EB70D2" w:rsidRDefault="00225ADC">
      <w:pPr>
        <w:spacing w:after="0"/>
      </w:pPr>
      <w:r>
        <w:rPr>
          <w:rFonts w:ascii="Arial" w:hAnsi="Arial"/>
          <w:b/>
        </w:rPr>
        <w:t xml:space="preserve">Rijin </w:t>
      </w:r>
      <w:proofErr w:type="gramStart"/>
      <w:r>
        <w:rPr>
          <w:rFonts w:ascii="Arial" w:hAnsi="Arial"/>
          <w:b/>
        </w:rPr>
        <w:t xml:space="preserve">Sahakian  </w:t>
      </w:r>
      <w:r>
        <w:rPr>
          <w:rFonts w:ascii="Arial" w:hAnsi="Arial"/>
          <w:color w:val="5D7284"/>
        </w:rPr>
        <w:t>14:52</w:t>
      </w:r>
      <w:proofErr w:type="gramEnd"/>
    </w:p>
    <w:p w14:paraId="03B052DE" w14:textId="77777777" w:rsidR="00EB70D2" w:rsidRDefault="00225ADC">
      <w:pPr>
        <w:spacing w:after="0"/>
      </w:pPr>
      <w:r>
        <w:rPr>
          <w:rFonts w:ascii="Arial" w:hAnsi="Arial"/>
        </w:rPr>
        <w:t>Yeah, you know, I would say that, you know, as you say, there is a long sort of history of different forms of violence in Iraq. But the 2003 war, I guess came, or the invasion and occupation, you know, it was probably 2007, 2008 at th</w:t>
      </w:r>
      <w:r>
        <w:rPr>
          <w:rFonts w:ascii="Arial" w:hAnsi="Arial"/>
        </w:rPr>
        <w:t xml:space="preserve">e point where I, it was very clear that the occupation had had taken a very serious, it was always serious, but it had taken an even more violent turn. And at that point, I think there was 3000 Iraqis dying a day. And so it sort of became I think, at that </w:t>
      </w:r>
      <w:r>
        <w:rPr>
          <w:rFonts w:ascii="Arial" w:hAnsi="Arial"/>
        </w:rPr>
        <w:t>point, you know, I was in my early 20s, and I was a teenager during the first Gulf War, and I would say that at that point, I had been working in the arts in California, and I think I was sort of done seeing images produced in America and wanted to support</w:t>
      </w:r>
      <w:r>
        <w:rPr>
          <w:rFonts w:ascii="Arial" w:hAnsi="Arial"/>
        </w:rPr>
        <w:t xml:space="preserve"> artists in Baghdad and sort of look at how a different kind of, you know I would say part of it was selfish that I wanted to see their work and sort of see what could what was being produced there, and to use whatever skills I had to support them. And </w:t>
      </w:r>
      <w:proofErr w:type="gramStart"/>
      <w:r>
        <w:rPr>
          <w:rFonts w:ascii="Arial" w:hAnsi="Arial"/>
        </w:rPr>
        <w:t>so</w:t>
      </w:r>
      <w:proofErr w:type="gramEnd"/>
      <w:r>
        <w:rPr>
          <w:rFonts w:ascii="Arial" w:hAnsi="Arial"/>
        </w:rPr>
        <w:t xml:space="preserve"> </w:t>
      </w:r>
      <w:r>
        <w:rPr>
          <w:rFonts w:ascii="Arial" w:hAnsi="Arial"/>
        </w:rPr>
        <w:t xml:space="preserve">I guess the first, I would say some of the research started in 2010. I was in Amman, on the Fulbright, but I really applied for that so that I could start taking trips to Iraq and seeing what might be possible there. And it started out as research sort of </w:t>
      </w:r>
      <w:r>
        <w:rPr>
          <w:rFonts w:ascii="Arial" w:hAnsi="Arial"/>
        </w:rPr>
        <w:t>going to the Art Institute and the College of Art and seeing if people were interested in this if this was something that would be useful to them, if there were students that wanted to participate in sort of building, building a kind of mechanism of, you k</w:t>
      </w:r>
      <w:r>
        <w:rPr>
          <w:rFonts w:ascii="Arial" w:hAnsi="Arial"/>
        </w:rPr>
        <w:t xml:space="preserve">now, support, breaking some of the isolation that was there, you know, at this point it was very difficult for Iraqis to leave as it still is, you know, to sort of travel and, of course the only people going into Iraq at that point are media and military. </w:t>
      </w:r>
      <w:r>
        <w:rPr>
          <w:rFonts w:ascii="Arial" w:hAnsi="Arial"/>
        </w:rPr>
        <w:t xml:space="preserve">And </w:t>
      </w:r>
      <w:proofErr w:type="gramStart"/>
      <w:r>
        <w:rPr>
          <w:rFonts w:ascii="Arial" w:hAnsi="Arial"/>
        </w:rPr>
        <w:t>so</w:t>
      </w:r>
      <w:proofErr w:type="gramEnd"/>
      <w:r>
        <w:rPr>
          <w:rFonts w:ascii="Arial" w:hAnsi="Arial"/>
        </w:rPr>
        <w:t xml:space="preserve"> there is this kind of central focus on Iraq, but in a very sort of one sided way with this immense, massive coalition, which is kind of also very important to realize, like this is the second time that major nations in the world have come together t</w:t>
      </w:r>
      <w:r>
        <w:rPr>
          <w:rFonts w:ascii="Arial" w:hAnsi="Arial"/>
        </w:rPr>
        <w:t xml:space="preserve">o fund and exert military sort of violence in on the population. </w:t>
      </w:r>
      <w:r>
        <w:rPr>
          <w:rFonts w:ascii="Arial" w:hAnsi="Arial"/>
        </w:rPr>
        <w:lastRenderedPageBreak/>
        <w:t>And so, you know, the sort of that was sort of seeing how there could be some kind of support, some kind of connection of, sort of, you know, I would say workshops and programs that would con</w:t>
      </w:r>
      <w:r>
        <w:rPr>
          <w:rFonts w:ascii="Arial" w:hAnsi="Arial"/>
        </w:rPr>
        <w:t xml:space="preserve">nect them to other artists and other areas, and sort of help support their work as well as sort of development of their own practice have critiques, all of those things that, you know, every artist relies on everywhere in the world, and sort of looking at </w:t>
      </w:r>
      <w:r>
        <w:rPr>
          <w:rFonts w:ascii="Arial" w:hAnsi="Arial"/>
        </w:rPr>
        <w:t xml:space="preserve">how in some small way that could be provided to some of the artists there, especially considering that after the 2003 invasion, the College of Art was severely compromised due to the library was bombed. It was </w:t>
      </w:r>
      <w:proofErr w:type="gramStart"/>
      <w:r>
        <w:rPr>
          <w:rFonts w:ascii="Arial" w:hAnsi="Arial"/>
        </w:rPr>
        <w:t>really difficult</w:t>
      </w:r>
      <w:proofErr w:type="gramEnd"/>
      <w:r>
        <w:rPr>
          <w:rFonts w:ascii="Arial" w:hAnsi="Arial"/>
        </w:rPr>
        <w:t xml:space="preserve"> to sort of operate, a lot of </w:t>
      </w:r>
      <w:r>
        <w:rPr>
          <w:rFonts w:ascii="Arial" w:hAnsi="Arial"/>
        </w:rPr>
        <w:t xml:space="preserve">professors had been targeted, murdered. And </w:t>
      </w:r>
      <w:proofErr w:type="gramStart"/>
      <w:r>
        <w:rPr>
          <w:rFonts w:ascii="Arial" w:hAnsi="Arial"/>
        </w:rPr>
        <w:t>so</w:t>
      </w:r>
      <w:proofErr w:type="gramEnd"/>
      <w:r>
        <w:rPr>
          <w:rFonts w:ascii="Arial" w:hAnsi="Arial"/>
        </w:rPr>
        <w:t xml:space="preserve"> there was this, you know, this increased flight of people out of Iraq and also targeted in the country as well. And </w:t>
      </w:r>
      <w:proofErr w:type="gramStart"/>
      <w:r>
        <w:rPr>
          <w:rFonts w:ascii="Arial" w:hAnsi="Arial"/>
        </w:rPr>
        <w:t>so</w:t>
      </w:r>
      <w:proofErr w:type="gramEnd"/>
      <w:r>
        <w:rPr>
          <w:rFonts w:ascii="Arial" w:hAnsi="Arial"/>
        </w:rPr>
        <w:t xml:space="preserve"> this was also part of seeing how some of the resources that every artists depends on could</w:t>
      </w:r>
      <w:r>
        <w:rPr>
          <w:rFonts w:ascii="Arial" w:hAnsi="Arial"/>
        </w:rPr>
        <w:t xml:space="preserve"> kind of try to be directed in some way towards their work.</w:t>
      </w:r>
    </w:p>
    <w:p w14:paraId="1E67D2D6" w14:textId="77777777" w:rsidR="00EB70D2" w:rsidRDefault="00EB70D2">
      <w:pPr>
        <w:spacing w:after="0"/>
      </w:pPr>
    </w:p>
    <w:p w14:paraId="10101A76"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18:20</w:t>
      </w:r>
      <w:proofErr w:type="gramEnd"/>
    </w:p>
    <w:p w14:paraId="54D3D59E" w14:textId="77777777" w:rsidR="00EB70D2" w:rsidRDefault="00225ADC">
      <w:pPr>
        <w:spacing w:after="0"/>
      </w:pPr>
      <w:r>
        <w:rPr>
          <w:rFonts w:ascii="Arial" w:hAnsi="Arial"/>
        </w:rPr>
        <w:t>But it's kind of important to remember, isn't it that even post the '91 Gulf War with the extraordinary sanctions that were in place that you know, the you know, the art sch</w:t>
      </w:r>
      <w:r>
        <w:rPr>
          <w:rFonts w:ascii="Arial" w:hAnsi="Arial"/>
        </w:rPr>
        <w:t>ool in Baghdad was still a thriving place, you know, that people I think it's something people don't really understand or imagine you know, that that life goes on and life went on, and people still wanted to be and went to art school and they carried on al</w:t>
      </w:r>
      <w:r>
        <w:rPr>
          <w:rFonts w:ascii="Arial" w:hAnsi="Arial"/>
        </w:rPr>
        <w:t xml:space="preserve">l the way through, so </w:t>
      </w:r>
    </w:p>
    <w:p w14:paraId="5DB6E371" w14:textId="77777777" w:rsidR="00EB70D2" w:rsidRDefault="00EB70D2">
      <w:pPr>
        <w:spacing w:after="0"/>
      </w:pPr>
    </w:p>
    <w:p w14:paraId="4C40461C" w14:textId="77777777" w:rsidR="00EB70D2" w:rsidRDefault="00225ADC">
      <w:pPr>
        <w:spacing w:after="0"/>
      </w:pPr>
      <w:r>
        <w:rPr>
          <w:rFonts w:ascii="Arial" w:hAnsi="Arial"/>
          <w:b/>
        </w:rPr>
        <w:t xml:space="preserve">Rijin </w:t>
      </w:r>
      <w:proofErr w:type="gramStart"/>
      <w:r>
        <w:rPr>
          <w:rFonts w:ascii="Arial" w:hAnsi="Arial"/>
          <w:b/>
        </w:rPr>
        <w:t xml:space="preserve">Sahakian  </w:t>
      </w:r>
      <w:r>
        <w:rPr>
          <w:rFonts w:ascii="Arial" w:hAnsi="Arial"/>
          <w:color w:val="5D7284"/>
        </w:rPr>
        <w:t>18:45</w:t>
      </w:r>
      <w:proofErr w:type="gramEnd"/>
    </w:p>
    <w:p w14:paraId="58CE74C4" w14:textId="77777777" w:rsidR="00EB70D2" w:rsidRDefault="00225ADC">
      <w:pPr>
        <w:spacing w:after="0"/>
      </w:pPr>
      <w:proofErr w:type="gramStart"/>
      <w:r>
        <w:rPr>
          <w:rFonts w:ascii="Arial" w:hAnsi="Arial"/>
        </w:rPr>
        <w:t>Definitely even</w:t>
      </w:r>
      <w:proofErr w:type="gramEnd"/>
      <w:r>
        <w:rPr>
          <w:rFonts w:ascii="Arial" w:hAnsi="Arial"/>
        </w:rPr>
        <w:t xml:space="preserve"> in 2010, you know, through when I, during the time even up to 2015, I'm sure and now today to, you know the art school operates. The College of Art operates, you know, people are still making</w:t>
      </w:r>
    </w:p>
    <w:p w14:paraId="03625FD2" w14:textId="77777777" w:rsidR="00EB70D2" w:rsidRDefault="00EB70D2">
      <w:pPr>
        <w:spacing w:after="0"/>
      </w:pPr>
    </w:p>
    <w:p w14:paraId="70029BE1" w14:textId="77777777" w:rsidR="00EB70D2" w:rsidRDefault="00225ADC">
      <w:pPr>
        <w:spacing w:after="0"/>
      </w:pPr>
      <w:r>
        <w:rPr>
          <w:rFonts w:ascii="Arial" w:hAnsi="Arial"/>
          <w:b/>
        </w:rPr>
        <w:t>J</w:t>
      </w:r>
      <w:r>
        <w:rPr>
          <w:rFonts w:ascii="Arial" w:hAnsi="Arial"/>
          <w:b/>
        </w:rPr>
        <w:t>ananne Al-</w:t>
      </w:r>
      <w:proofErr w:type="gramStart"/>
      <w:r>
        <w:rPr>
          <w:rFonts w:ascii="Arial" w:hAnsi="Arial"/>
          <w:b/>
        </w:rPr>
        <w:t xml:space="preserve">Ani  </w:t>
      </w:r>
      <w:r>
        <w:rPr>
          <w:rFonts w:ascii="Arial" w:hAnsi="Arial"/>
          <w:color w:val="5D7284"/>
        </w:rPr>
        <w:t>18:58</w:t>
      </w:r>
      <w:proofErr w:type="gramEnd"/>
    </w:p>
    <w:p w14:paraId="2F230777" w14:textId="77777777" w:rsidR="00EB70D2" w:rsidRDefault="00225ADC">
      <w:pPr>
        <w:spacing w:after="0"/>
      </w:pPr>
      <w:r>
        <w:rPr>
          <w:rFonts w:ascii="Arial" w:hAnsi="Arial"/>
        </w:rPr>
        <w:t xml:space="preserve">And to think all those problems that you've identified, yeah, it does continue. Because that's one of the things I was really struck by when you started the program, the kind of extraordinary resilience of these art students you know, </w:t>
      </w:r>
      <w:r>
        <w:rPr>
          <w:rFonts w:ascii="Arial" w:hAnsi="Arial"/>
        </w:rPr>
        <w:t>who were in their late you know, late teens early 20s, very, very young, you know, who've, so who've lived through, you know, have only known Iraq in a state of war effectively, you know, they, they're born in the 90s, or in a state of, you know, extreme t</w:t>
      </w:r>
      <w:r>
        <w:rPr>
          <w:rFonts w:ascii="Arial" w:hAnsi="Arial"/>
        </w:rPr>
        <w:t xml:space="preserve">ension, you know, you know, even </w:t>
      </w:r>
      <w:proofErr w:type="spellStart"/>
      <w:r>
        <w:rPr>
          <w:rFonts w:ascii="Arial" w:hAnsi="Arial"/>
        </w:rPr>
        <w:t>even</w:t>
      </w:r>
      <w:proofErr w:type="spellEnd"/>
      <w:r>
        <w:rPr>
          <w:rFonts w:ascii="Arial" w:hAnsi="Arial"/>
        </w:rPr>
        <w:t xml:space="preserve"> after the '91 Gulf War, there was a no fly zone in place, you know, there was still military skirmishes, you know, and these intense sanctions. But I wanted to just read if you don't mind an email that you sent to me w</w:t>
      </w:r>
      <w:r>
        <w:rPr>
          <w:rFonts w:ascii="Arial" w:hAnsi="Arial"/>
        </w:rPr>
        <w:t>hen you first started working with the students because I came across it recently and I was so well, a couple of things. You know, the fact that you've set up this this system for teaching as well, which actually we didn't, you haven't mentioned, which was</w:t>
      </w:r>
      <w:r>
        <w:rPr>
          <w:rFonts w:ascii="Arial" w:hAnsi="Arial"/>
        </w:rPr>
        <w:t xml:space="preserve"> to try and teach in this kind of what we now call blended, blended learning in education because since the pandemic and everybody having to go online this is a kind of new phenomenon, you know, even us having this conversation like this, but, you know, th</w:t>
      </w:r>
      <w:r>
        <w:rPr>
          <w:rFonts w:ascii="Arial" w:hAnsi="Arial"/>
        </w:rPr>
        <w:t xml:space="preserve">is is what you were doing in Iraq in 2011 with your students. You know, you </w:t>
      </w:r>
      <w:proofErr w:type="gramStart"/>
      <w:r>
        <w:rPr>
          <w:rFonts w:ascii="Arial" w:hAnsi="Arial"/>
        </w:rPr>
        <w:t>were</w:t>
      </w:r>
      <w:proofErr w:type="gramEnd"/>
      <w:r>
        <w:rPr>
          <w:rFonts w:ascii="Arial" w:hAnsi="Arial"/>
        </w:rPr>
        <w:t xml:space="preserve"> you were working with artists who were outside of Iraq, Arabic speaking artists, writers, thinkers, who were who you are beaming in through, I think you're using Skype or you </w:t>
      </w:r>
      <w:r>
        <w:rPr>
          <w:rFonts w:ascii="Arial" w:hAnsi="Arial"/>
        </w:rPr>
        <w:t>had some, did you have some kind of a dedicated setup or?</w:t>
      </w:r>
    </w:p>
    <w:p w14:paraId="6DE23C77" w14:textId="77777777" w:rsidR="00EB70D2" w:rsidRDefault="00EB70D2">
      <w:pPr>
        <w:spacing w:after="0"/>
      </w:pPr>
    </w:p>
    <w:p w14:paraId="1B369213" w14:textId="77777777" w:rsidR="00EB70D2" w:rsidRDefault="00225ADC">
      <w:pPr>
        <w:spacing w:after="0"/>
      </w:pPr>
      <w:r>
        <w:rPr>
          <w:rFonts w:ascii="Arial" w:hAnsi="Arial"/>
          <w:b/>
        </w:rPr>
        <w:t xml:space="preserve">Rijin </w:t>
      </w:r>
      <w:proofErr w:type="gramStart"/>
      <w:r>
        <w:rPr>
          <w:rFonts w:ascii="Arial" w:hAnsi="Arial"/>
          <w:b/>
        </w:rPr>
        <w:t xml:space="preserve">Sahakian  </w:t>
      </w:r>
      <w:r>
        <w:rPr>
          <w:rFonts w:ascii="Arial" w:hAnsi="Arial"/>
          <w:color w:val="5D7284"/>
        </w:rPr>
        <w:t>20:29</w:t>
      </w:r>
      <w:proofErr w:type="gramEnd"/>
    </w:p>
    <w:p w14:paraId="178EABA9" w14:textId="77777777" w:rsidR="00EB70D2" w:rsidRDefault="00225ADC">
      <w:pPr>
        <w:spacing w:after="0"/>
      </w:pPr>
      <w:r>
        <w:rPr>
          <w:rFonts w:ascii="Arial" w:hAnsi="Arial"/>
        </w:rPr>
        <w:lastRenderedPageBreak/>
        <w:t xml:space="preserve">Yeah, we had </w:t>
      </w:r>
      <w:proofErr w:type="gramStart"/>
      <w:r>
        <w:rPr>
          <w:rFonts w:ascii="Arial" w:hAnsi="Arial"/>
        </w:rPr>
        <w:t>a we</w:t>
      </w:r>
      <w:proofErr w:type="gramEnd"/>
      <w:r>
        <w:rPr>
          <w:rFonts w:ascii="Arial" w:hAnsi="Arial"/>
        </w:rPr>
        <w:t xml:space="preserve"> had a classroom space that was sort of rented out from the film center, which was a nice area, you know, by the river. It's a nice area, so people would, stu</w:t>
      </w:r>
      <w:r>
        <w:rPr>
          <w:rFonts w:ascii="Arial" w:hAnsi="Arial"/>
        </w:rPr>
        <w:t>dents would sort of gather there and we had a projector in the screen, and it would be sort of beamed in and</w:t>
      </w:r>
    </w:p>
    <w:p w14:paraId="575C342E" w14:textId="77777777" w:rsidR="00EB70D2" w:rsidRDefault="00EB70D2">
      <w:pPr>
        <w:spacing w:after="0"/>
      </w:pPr>
    </w:p>
    <w:p w14:paraId="074AB4FC"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20:45</w:t>
      </w:r>
      <w:proofErr w:type="gramEnd"/>
    </w:p>
    <w:p w14:paraId="580DED14" w14:textId="77777777" w:rsidR="00EB70D2" w:rsidRDefault="00225ADC">
      <w:pPr>
        <w:spacing w:after="0"/>
      </w:pPr>
      <w:proofErr w:type="gramStart"/>
      <w:r>
        <w:rPr>
          <w:rFonts w:ascii="Arial" w:hAnsi="Arial"/>
        </w:rPr>
        <w:t>So</w:t>
      </w:r>
      <w:proofErr w:type="gramEnd"/>
      <w:r>
        <w:rPr>
          <w:rFonts w:ascii="Arial" w:hAnsi="Arial"/>
        </w:rPr>
        <w:t xml:space="preserve"> kind of revolutionary. But anyway, I just want to read this out because I </w:t>
      </w:r>
      <w:proofErr w:type="gramStart"/>
      <w:r>
        <w:rPr>
          <w:rFonts w:ascii="Arial" w:hAnsi="Arial"/>
        </w:rPr>
        <w:t>was</w:t>
      </w:r>
      <w:proofErr w:type="gramEnd"/>
      <w:r>
        <w:rPr>
          <w:rFonts w:ascii="Arial" w:hAnsi="Arial"/>
        </w:rPr>
        <w:t xml:space="preserve"> so I was just really taken by it. 'Just yes</w:t>
      </w:r>
      <w:r>
        <w:rPr>
          <w:rFonts w:ascii="Arial" w:hAnsi="Arial"/>
        </w:rPr>
        <w:t xml:space="preserve">terday, Jalal Toufic, gave his workshop to the students beamed into Baghdad from his place in Berlin. As I'm sure you've heard Baghdad had a terrible series of bombings with more than 70 people killed. A number of the students knew people who were lost in </w:t>
      </w:r>
      <w:r>
        <w:rPr>
          <w:rFonts w:ascii="Arial" w:hAnsi="Arial"/>
        </w:rPr>
        <w:t xml:space="preserve">the </w:t>
      </w:r>
      <w:proofErr w:type="gramStart"/>
      <w:r>
        <w:rPr>
          <w:rFonts w:ascii="Arial" w:hAnsi="Arial"/>
        </w:rPr>
        <w:t>attacks</w:t>
      </w:r>
      <w:proofErr w:type="gramEnd"/>
      <w:r>
        <w:rPr>
          <w:rFonts w:ascii="Arial" w:hAnsi="Arial"/>
        </w:rPr>
        <w:t xml:space="preserve"> and they were incredibly shaken up. Some people even slept in the film center in central Baghdad where the workshops are held because they couldn't get home. When I spoke to them, I asked if they wanted to cancel the class and they refused. The</w:t>
      </w:r>
      <w:r>
        <w:rPr>
          <w:rFonts w:ascii="Arial" w:hAnsi="Arial"/>
        </w:rPr>
        <w:t xml:space="preserve">y wanted to continue with it. </w:t>
      </w:r>
      <w:proofErr w:type="gramStart"/>
      <w:r>
        <w:rPr>
          <w:rFonts w:ascii="Arial" w:hAnsi="Arial"/>
        </w:rPr>
        <w:t>So</w:t>
      </w:r>
      <w:proofErr w:type="gramEnd"/>
      <w:r>
        <w:rPr>
          <w:rFonts w:ascii="Arial" w:hAnsi="Arial"/>
        </w:rPr>
        <w:t xml:space="preserve"> they had the workshop with Jalal the next morning and it was an incredible class. The students are just learning so much and having someone outside I think is huge at this point, and that feeling of being alone and isolated</w:t>
      </w:r>
      <w:r>
        <w:rPr>
          <w:rFonts w:ascii="Arial" w:hAnsi="Arial"/>
        </w:rPr>
        <w:t xml:space="preserve"> from the global community is so huge. At any rate, my respect for them is </w:t>
      </w:r>
      <w:proofErr w:type="gramStart"/>
      <w:r>
        <w:rPr>
          <w:rFonts w:ascii="Arial" w:hAnsi="Arial"/>
        </w:rPr>
        <w:t>really huge</w:t>
      </w:r>
      <w:proofErr w:type="gramEnd"/>
      <w:r>
        <w:rPr>
          <w:rFonts w:ascii="Arial" w:hAnsi="Arial"/>
        </w:rPr>
        <w:t xml:space="preserve">. As Jalal put it, there are students who don't come to lectures in Istanbul or Berlin because it's Saturday or it's nice outside, and then there are these students.' </w:t>
      </w:r>
      <w:proofErr w:type="gramStart"/>
      <w:r>
        <w:rPr>
          <w:rFonts w:ascii="Arial" w:hAnsi="Arial"/>
        </w:rPr>
        <w:t>So</w:t>
      </w:r>
      <w:proofErr w:type="gramEnd"/>
      <w:r>
        <w:rPr>
          <w:rFonts w:ascii="Arial" w:hAnsi="Arial"/>
        </w:rPr>
        <w:t xml:space="preserve"> </w:t>
      </w:r>
      <w:r>
        <w:rPr>
          <w:rFonts w:ascii="Arial" w:hAnsi="Arial"/>
        </w:rPr>
        <w:t xml:space="preserve">I you know, I, one of the things you've talked about often is this desire to be, to be seen and to be heard, which is the thing that isn't happening for </w:t>
      </w:r>
      <w:proofErr w:type="spellStart"/>
      <w:r>
        <w:rPr>
          <w:rFonts w:ascii="Arial" w:hAnsi="Arial"/>
        </w:rPr>
        <w:t>for</w:t>
      </w:r>
      <w:proofErr w:type="spellEnd"/>
      <w:r>
        <w:rPr>
          <w:rFonts w:ascii="Arial" w:hAnsi="Arial"/>
        </w:rPr>
        <w:t xml:space="preserve"> artists in Iraq and didn't happen for many, many years even before the '91 Gulf war because of the </w:t>
      </w:r>
      <w:r>
        <w:rPr>
          <w:rFonts w:ascii="Arial" w:hAnsi="Arial"/>
        </w:rPr>
        <w:t xml:space="preserve">kind of intensity of the restrictions from the regime. But </w:t>
      </w:r>
      <w:proofErr w:type="gramStart"/>
      <w:r>
        <w:rPr>
          <w:rFonts w:ascii="Arial" w:hAnsi="Arial"/>
        </w:rPr>
        <w:t>so</w:t>
      </w:r>
      <w:proofErr w:type="gramEnd"/>
      <w:r>
        <w:rPr>
          <w:rFonts w:ascii="Arial" w:hAnsi="Arial"/>
        </w:rPr>
        <w:t xml:space="preserve"> I wanted to think about this idea of </w:t>
      </w:r>
      <w:proofErr w:type="spellStart"/>
      <w:r>
        <w:rPr>
          <w:rFonts w:ascii="Arial" w:hAnsi="Arial"/>
        </w:rPr>
        <w:t>of</w:t>
      </w:r>
      <w:proofErr w:type="spellEnd"/>
      <w:r>
        <w:rPr>
          <w:rFonts w:ascii="Arial" w:hAnsi="Arial"/>
        </w:rPr>
        <w:t xml:space="preserve"> telling stories and being heard because that's also part of this new work that I've made this idea of, you know, maybe narratives that haven't, are not so</w:t>
      </w:r>
      <w:r>
        <w:rPr>
          <w:rFonts w:ascii="Arial" w:hAnsi="Arial"/>
        </w:rPr>
        <w:t xml:space="preserve"> familiar or haven't been heard, or voices that haven't been heard. And Michael, I wanted to come back to you because in your work you, you're, you've worked so beautifully on a number of your projects with your mother and you've spoken about your mother's</w:t>
      </w:r>
      <w:r>
        <w:rPr>
          <w:rFonts w:ascii="Arial" w:hAnsi="Arial"/>
        </w:rPr>
        <w:t xml:space="preserve"> stories from Iraq because your mom was born in Baghdad but </w:t>
      </w:r>
      <w:proofErr w:type="spellStart"/>
      <w:r>
        <w:rPr>
          <w:rFonts w:ascii="Arial" w:hAnsi="Arial"/>
        </w:rPr>
        <w:t>but</w:t>
      </w:r>
      <w:proofErr w:type="spellEnd"/>
      <w:r>
        <w:rPr>
          <w:rFonts w:ascii="Arial" w:hAnsi="Arial"/>
        </w:rPr>
        <w:t xml:space="preserve"> left when she was young and had very strong memories of Baghdad and you know, that's, you know, for </w:t>
      </w:r>
      <w:proofErr w:type="spellStart"/>
      <w:r>
        <w:rPr>
          <w:rFonts w:ascii="Arial" w:hAnsi="Arial"/>
        </w:rPr>
        <w:t>for</w:t>
      </w:r>
      <w:proofErr w:type="spellEnd"/>
      <w:r>
        <w:rPr>
          <w:rFonts w:ascii="Arial" w:hAnsi="Arial"/>
        </w:rPr>
        <w:t xml:space="preserve"> anybody who's living in exile who has children, you know, the children of exiles always </w:t>
      </w:r>
      <w:r>
        <w:rPr>
          <w:rFonts w:ascii="Arial" w:hAnsi="Arial"/>
        </w:rPr>
        <w:t xml:space="preserve">have this special relationship with their place where the family have come from, and in the case of Iraq, it's often been very difficult for people to go back. </w:t>
      </w:r>
      <w:proofErr w:type="gramStart"/>
      <w:r>
        <w:rPr>
          <w:rFonts w:ascii="Arial" w:hAnsi="Arial"/>
        </w:rPr>
        <w:t>So</w:t>
      </w:r>
      <w:proofErr w:type="gramEnd"/>
      <w:r>
        <w:rPr>
          <w:rFonts w:ascii="Arial" w:hAnsi="Arial"/>
        </w:rPr>
        <w:t xml:space="preserve"> it isn't all, or to go at all. But some of that were two stories that you </w:t>
      </w:r>
      <w:proofErr w:type="gramStart"/>
      <w:r>
        <w:rPr>
          <w:rFonts w:ascii="Arial" w:hAnsi="Arial"/>
        </w:rPr>
        <w:t>tell</w:t>
      </w:r>
      <w:proofErr w:type="gramEnd"/>
      <w:r>
        <w:rPr>
          <w:rFonts w:ascii="Arial" w:hAnsi="Arial"/>
        </w:rPr>
        <w:t xml:space="preserve"> about your mum</w:t>
      </w:r>
      <w:r>
        <w:rPr>
          <w:rFonts w:ascii="Arial" w:hAnsi="Arial"/>
        </w:rPr>
        <w:t xml:space="preserve"> that I was really moved by and one of them was about you coming to London as children and visiting the British Museum and seeing the extraordinary Assyrian friezes from Ashurnasirpal's palace in Nimrud, and your mum saying to you and your brothers 'why ar</w:t>
      </w:r>
      <w:r>
        <w:rPr>
          <w:rFonts w:ascii="Arial" w:hAnsi="Arial"/>
        </w:rPr>
        <w:t xml:space="preserve">e these here?' you know, 'what are these doing here?' It's such a, an important question. And then of course many years later during the '91 Gulf War when you're watching the war unfolding on your televisions, you know in your front room, watching Baghdad </w:t>
      </w:r>
      <w:r>
        <w:rPr>
          <w:rFonts w:ascii="Arial" w:hAnsi="Arial"/>
        </w:rPr>
        <w:t xml:space="preserve">burning, your mom </w:t>
      </w:r>
      <w:proofErr w:type="gramStart"/>
      <w:r>
        <w:rPr>
          <w:rFonts w:ascii="Arial" w:hAnsi="Arial"/>
        </w:rPr>
        <w:t>says</w:t>
      </w:r>
      <w:proofErr w:type="gramEnd"/>
      <w:r>
        <w:rPr>
          <w:rFonts w:ascii="Arial" w:hAnsi="Arial"/>
        </w:rPr>
        <w:t xml:space="preserve"> 'how come there are no Iraqi restaurants in New York?' Meaning why aren't we seen? </w:t>
      </w:r>
      <w:proofErr w:type="gramStart"/>
      <w:r>
        <w:rPr>
          <w:rFonts w:ascii="Arial" w:hAnsi="Arial"/>
        </w:rPr>
        <w:t>So</w:t>
      </w:r>
      <w:proofErr w:type="gramEnd"/>
      <w:r>
        <w:rPr>
          <w:rFonts w:ascii="Arial" w:hAnsi="Arial"/>
        </w:rPr>
        <w:t xml:space="preserve"> you know, these beautiful objects are seen, we know them and the people who've made them or the descendants are not visible. </w:t>
      </w:r>
      <w:proofErr w:type="gramStart"/>
      <w:r>
        <w:rPr>
          <w:rFonts w:ascii="Arial" w:hAnsi="Arial"/>
        </w:rPr>
        <w:t>So</w:t>
      </w:r>
      <w:proofErr w:type="gramEnd"/>
      <w:r>
        <w:rPr>
          <w:rFonts w:ascii="Arial" w:hAnsi="Arial"/>
        </w:rPr>
        <w:t xml:space="preserve"> this idea of, of be</w:t>
      </w:r>
      <w:r>
        <w:rPr>
          <w:rFonts w:ascii="Arial" w:hAnsi="Arial"/>
        </w:rPr>
        <w:t xml:space="preserve">ing visit visible, population being visible and, but also this idea of storytelling is important. </w:t>
      </w:r>
      <w:proofErr w:type="gramStart"/>
      <w:r>
        <w:rPr>
          <w:rFonts w:ascii="Arial" w:hAnsi="Arial"/>
        </w:rPr>
        <w:t>So</w:t>
      </w:r>
      <w:proofErr w:type="gramEnd"/>
      <w:r>
        <w:rPr>
          <w:rFonts w:ascii="Arial" w:hAnsi="Arial"/>
        </w:rPr>
        <w:t xml:space="preserve"> I'm wondering if you could just say a little bit about that your mother's stories?</w:t>
      </w:r>
    </w:p>
    <w:p w14:paraId="294D07B0" w14:textId="77777777" w:rsidR="00EB70D2" w:rsidRDefault="00EB70D2">
      <w:pPr>
        <w:spacing w:after="0"/>
      </w:pPr>
    </w:p>
    <w:p w14:paraId="0B2CA23D"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20:55</w:t>
      </w:r>
      <w:proofErr w:type="gramEnd"/>
    </w:p>
    <w:p w14:paraId="4A58B395" w14:textId="77777777" w:rsidR="00EB70D2" w:rsidRDefault="00225ADC">
      <w:pPr>
        <w:spacing w:after="0"/>
      </w:pPr>
      <w:r>
        <w:rPr>
          <w:rFonts w:ascii="Arial" w:hAnsi="Arial"/>
        </w:rPr>
        <w:t xml:space="preserve">Well, I think it's </w:t>
      </w:r>
      <w:proofErr w:type="gramStart"/>
      <w:r>
        <w:rPr>
          <w:rFonts w:ascii="Arial" w:hAnsi="Arial"/>
        </w:rPr>
        <w:t>really beautifully</w:t>
      </w:r>
      <w:proofErr w:type="gramEnd"/>
      <w:r>
        <w:rPr>
          <w:rFonts w:ascii="Arial" w:hAnsi="Arial"/>
        </w:rPr>
        <w:t xml:space="preserve"> put forwa</w:t>
      </w:r>
      <w:r>
        <w:rPr>
          <w:rFonts w:ascii="Arial" w:hAnsi="Arial"/>
        </w:rPr>
        <w:t xml:space="preserve">rd in your work, just the importance of transmission. But </w:t>
      </w:r>
      <w:proofErr w:type="gramStart"/>
      <w:r>
        <w:rPr>
          <w:rFonts w:ascii="Arial" w:hAnsi="Arial"/>
        </w:rPr>
        <w:t>often times</w:t>
      </w:r>
      <w:proofErr w:type="gramEnd"/>
      <w:r>
        <w:rPr>
          <w:rFonts w:ascii="Arial" w:hAnsi="Arial"/>
        </w:rPr>
        <w:t xml:space="preserve"> what happens in families is that you become a fearless listener. And fearless listening can enable </w:t>
      </w:r>
      <w:r>
        <w:rPr>
          <w:rFonts w:ascii="Arial" w:hAnsi="Arial"/>
        </w:rPr>
        <w:lastRenderedPageBreak/>
        <w:t xml:space="preserve">fearless speaking. And </w:t>
      </w:r>
      <w:proofErr w:type="gramStart"/>
      <w:r>
        <w:rPr>
          <w:rFonts w:ascii="Arial" w:hAnsi="Arial"/>
        </w:rPr>
        <w:t>so</w:t>
      </w:r>
      <w:proofErr w:type="gramEnd"/>
      <w:r>
        <w:rPr>
          <w:rFonts w:ascii="Arial" w:hAnsi="Arial"/>
        </w:rPr>
        <w:t xml:space="preserve"> from my mother to be able to speak these things and by the wa</w:t>
      </w:r>
      <w:r>
        <w:rPr>
          <w:rFonts w:ascii="Arial" w:hAnsi="Arial"/>
        </w:rPr>
        <w:t xml:space="preserve">y she wasn't born in Baghdad, she was born in Bombay actually, </w:t>
      </w:r>
    </w:p>
    <w:p w14:paraId="47EE4886" w14:textId="77777777" w:rsidR="00EB70D2" w:rsidRDefault="00EB70D2">
      <w:pPr>
        <w:spacing w:after="0"/>
      </w:pPr>
    </w:p>
    <w:p w14:paraId="1B611E04"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24:30</w:t>
      </w:r>
      <w:proofErr w:type="gramEnd"/>
    </w:p>
    <w:p w14:paraId="77C9310D" w14:textId="77777777" w:rsidR="00EB70D2" w:rsidRDefault="00225ADC">
      <w:pPr>
        <w:spacing w:after="0"/>
      </w:pPr>
      <w:r>
        <w:rPr>
          <w:rFonts w:ascii="Arial" w:hAnsi="Arial"/>
        </w:rPr>
        <w:t>Ah sorry it was your grandmother who was born in Baghdad</w:t>
      </w:r>
    </w:p>
    <w:p w14:paraId="7C6BC95D" w14:textId="77777777" w:rsidR="00EB70D2" w:rsidRDefault="00EB70D2">
      <w:pPr>
        <w:spacing w:after="0"/>
      </w:pPr>
    </w:p>
    <w:p w14:paraId="4E18E88D"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24:44</w:t>
      </w:r>
      <w:proofErr w:type="gramEnd"/>
    </w:p>
    <w:p w14:paraId="2C9E3520" w14:textId="77777777" w:rsidR="00EB70D2" w:rsidRDefault="00225ADC">
      <w:pPr>
        <w:spacing w:after="0"/>
      </w:pPr>
      <w:r>
        <w:rPr>
          <w:rFonts w:ascii="Arial" w:hAnsi="Arial"/>
        </w:rPr>
        <w:t xml:space="preserve"> Yeah. No. And my uncle who just passed away, was the last person in our family who was</w:t>
      </w:r>
      <w:r>
        <w:rPr>
          <w:rFonts w:ascii="Arial" w:hAnsi="Arial"/>
        </w:rPr>
        <w:t xml:space="preserve"> alive who could still recall life and Baghdad. He left after his bar mitzvah. And, and so they went to India and then came to the </w:t>
      </w:r>
      <w:proofErr w:type="gramStart"/>
      <w:r>
        <w:rPr>
          <w:rFonts w:ascii="Arial" w:hAnsi="Arial"/>
        </w:rPr>
        <w:t>States</w:t>
      </w:r>
      <w:proofErr w:type="gramEnd"/>
      <w:r>
        <w:rPr>
          <w:rFonts w:ascii="Arial" w:hAnsi="Arial"/>
        </w:rPr>
        <w:t xml:space="preserve"> and I think that, you know, my </w:t>
      </w:r>
      <w:proofErr w:type="spellStart"/>
      <w:r>
        <w:rPr>
          <w:rFonts w:ascii="Arial" w:hAnsi="Arial"/>
        </w:rPr>
        <w:t>my</w:t>
      </w:r>
      <w:proofErr w:type="spellEnd"/>
      <w:r>
        <w:rPr>
          <w:rFonts w:ascii="Arial" w:hAnsi="Arial"/>
        </w:rPr>
        <w:t xml:space="preserve"> mother, I was lucky enough to grow up around my grandmother as well as my mother. An</w:t>
      </w:r>
      <w:r>
        <w:rPr>
          <w:rFonts w:ascii="Arial" w:hAnsi="Arial"/>
        </w:rPr>
        <w:t>d so I heard a lot of those stories from the primary source, you know, hearing my grandmother recount life in Baghdad, but it was always it was always the mundane memories that seemed so extraordinary to me, you know, about like the, how thick the palm tre</w:t>
      </w:r>
      <w:r>
        <w:rPr>
          <w:rFonts w:ascii="Arial" w:hAnsi="Arial"/>
        </w:rPr>
        <w:t>es would get, you know, talking about the scorpions that lived in the basement, you know, that they were able to kind of coexist with you know, talking about these towers, you know. Because I was having trouble at a certain point when I was in first grade,</w:t>
      </w:r>
      <w:r>
        <w:rPr>
          <w:rFonts w:ascii="Arial" w:hAnsi="Arial"/>
        </w:rPr>
        <w:t xml:space="preserve"> I was six years old learning about, learning numbers, and I couldn't read a clock. And my grandmother said, 'well, you know, if we were in Baghdad, you wouldn't need a clock, you would hear these towers sing the time'. And I was like, how is that possible</w:t>
      </w:r>
      <w:r>
        <w:rPr>
          <w:rFonts w:ascii="Arial" w:hAnsi="Arial"/>
        </w:rPr>
        <w:t xml:space="preserve">? And she goes, 'you would hear it five times a day'. And I'm like, 'but I'm told that there's 12 different numbers on the clock', and she goes, 'well, you know, they would sing the songs' and she never explained what they </w:t>
      </w:r>
      <w:proofErr w:type="gramStart"/>
      <w:r>
        <w:rPr>
          <w:rFonts w:ascii="Arial" w:hAnsi="Arial"/>
        </w:rPr>
        <w:t>were</w:t>
      </w:r>
      <w:proofErr w:type="gramEnd"/>
      <w:r>
        <w:rPr>
          <w:rFonts w:ascii="Arial" w:hAnsi="Arial"/>
        </w:rPr>
        <w:t xml:space="preserve"> and it wasn't until much lat</w:t>
      </w:r>
      <w:r>
        <w:rPr>
          <w:rFonts w:ascii="Arial" w:hAnsi="Arial"/>
        </w:rPr>
        <w:t xml:space="preserve">er I realized that she was talking about the minarets. And you know, as Jews living in Baghdad, they were a part, not of necessarily the religious space but of their public space. You </w:t>
      </w:r>
      <w:proofErr w:type="gramStart"/>
      <w:r>
        <w:rPr>
          <w:rFonts w:ascii="Arial" w:hAnsi="Arial"/>
        </w:rPr>
        <w:t>know,</w:t>
      </w:r>
      <w:proofErr w:type="gramEnd"/>
      <w:r>
        <w:rPr>
          <w:rFonts w:ascii="Arial" w:hAnsi="Arial"/>
        </w:rPr>
        <w:t xml:space="preserve"> that it was an urban condition. And my grandmother died when I was</w:t>
      </w:r>
      <w:r>
        <w:rPr>
          <w:rFonts w:ascii="Arial" w:hAnsi="Arial"/>
        </w:rPr>
        <w:t xml:space="preserve"> 10, the US invaded Iraq when I was 15 and so I started to realize that, like, my grandmother's stories were threatened that these stories, you know, had the potential to disappear and I think that's what my mother was always pointing to, in you know, thes</w:t>
      </w:r>
      <w:r>
        <w:rPr>
          <w:rFonts w:ascii="Arial" w:hAnsi="Arial"/>
        </w:rPr>
        <w:t xml:space="preserve">e </w:t>
      </w:r>
      <w:proofErr w:type="spellStart"/>
      <w:r>
        <w:rPr>
          <w:rFonts w:ascii="Arial" w:hAnsi="Arial"/>
        </w:rPr>
        <w:t>these</w:t>
      </w:r>
      <w:proofErr w:type="spellEnd"/>
      <w:r>
        <w:rPr>
          <w:rFonts w:ascii="Arial" w:hAnsi="Arial"/>
        </w:rPr>
        <w:t xml:space="preserve"> things that she would tell us, you know, without much drama, you know, and, and that made it, I think I realized in that moment that I was </w:t>
      </w:r>
      <w:proofErr w:type="spellStart"/>
      <w:r>
        <w:rPr>
          <w:rFonts w:ascii="Arial" w:hAnsi="Arial"/>
        </w:rPr>
        <w:t>gonna</w:t>
      </w:r>
      <w:proofErr w:type="spellEnd"/>
      <w:r>
        <w:rPr>
          <w:rFonts w:ascii="Arial" w:hAnsi="Arial"/>
        </w:rPr>
        <w:t xml:space="preserve"> be working for a long time to make sure that those stories didn't disappear. And it's one of the things</w:t>
      </w:r>
      <w:r>
        <w:rPr>
          <w:rFonts w:ascii="Arial" w:hAnsi="Arial"/>
        </w:rPr>
        <w:t xml:space="preserve"> that I absolutely love about this project of yours is that you know, it does all of these things that you'll talk about, I'm sure, but like, thinking about the parallels, you know, between 19, the early 1900s in Baghdad, the early 1900s in Ireland, and ea</w:t>
      </w:r>
      <w:r>
        <w:rPr>
          <w:rFonts w:ascii="Arial" w:hAnsi="Arial"/>
        </w:rPr>
        <w:t xml:space="preserve">rly 1900s, and you know, and all those symmetries that started to kind of create points along the same line. And, and so I think I think about that a </w:t>
      </w:r>
      <w:proofErr w:type="gramStart"/>
      <w:r>
        <w:rPr>
          <w:rFonts w:ascii="Arial" w:hAnsi="Arial"/>
        </w:rPr>
        <w:t>lot</w:t>
      </w:r>
      <w:proofErr w:type="gramEnd"/>
      <w:r>
        <w:rPr>
          <w:rFonts w:ascii="Arial" w:hAnsi="Arial"/>
        </w:rPr>
        <w:t xml:space="preserve"> and you know, it is part of like, the joy of, of having a family as well for me is like, I may not be </w:t>
      </w:r>
      <w:r>
        <w:rPr>
          <w:rFonts w:ascii="Arial" w:hAnsi="Arial"/>
        </w:rPr>
        <w:t>the best speaker of Iraqi Jewish Arabic but, you know, I know how to make a mean dolma. And knowing that that's a certain kind of, of transmission that I'm downloading onto my kids you know, and that they're part of like this thing that you're keeping aliv</w:t>
      </w:r>
      <w:r>
        <w:rPr>
          <w:rFonts w:ascii="Arial" w:hAnsi="Arial"/>
        </w:rPr>
        <w:t>e. And it may sound trite, you know, to say that that's what we engage in, but you know, it becomes something that's like a galaxy, you know, holding all of those flavors together and they become portals into a place that we don't have access to, and a tim</w:t>
      </w:r>
      <w:r>
        <w:rPr>
          <w:rFonts w:ascii="Arial" w:hAnsi="Arial"/>
        </w:rPr>
        <w:t xml:space="preserve">e we don't have access </w:t>
      </w:r>
      <w:proofErr w:type="gramStart"/>
      <w:r>
        <w:rPr>
          <w:rFonts w:ascii="Arial" w:hAnsi="Arial"/>
        </w:rPr>
        <w:t>to</w:t>
      </w:r>
      <w:proofErr w:type="gramEnd"/>
      <w:r>
        <w:rPr>
          <w:rFonts w:ascii="Arial" w:hAnsi="Arial"/>
        </w:rPr>
        <w:t xml:space="preserve"> but it can still be made present.</w:t>
      </w:r>
    </w:p>
    <w:p w14:paraId="4C68E68A" w14:textId="77777777" w:rsidR="00EB70D2" w:rsidRDefault="00EB70D2">
      <w:pPr>
        <w:spacing w:after="0"/>
      </w:pPr>
    </w:p>
    <w:p w14:paraId="6F6114C5"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28:52</w:t>
      </w:r>
      <w:proofErr w:type="gramEnd"/>
    </w:p>
    <w:p w14:paraId="7A66C532" w14:textId="77777777" w:rsidR="00EB70D2" w:rsidRDefault="00225ADC">
      <w:pPr>
        <w:spacing w:after="0"/>
      </w:pPr>
      <w:r>
        <w:rPr>
          <w:rFonts w:ascii="Arial" w:hAnsi="Arial"/>
        </w:rPr>
        <w:t xml:space="preserve">I've been </w:t>
      </w:r>
      <w:proofErr w:type="gramStart"/>
      <w:r>
        <w:rPr>
          <w:rFonts w:ascii="Arial" w:hAnsi="Arial"/>
        </w:rPr>
        <w:t>really lucky</w:t>
      </w:r>
      <w:proofErr w:type="gramEnd"/>
      <w:r>
        <w:rPr>
          <w:rFonts w:ascii="Arial" w:hAnsi="Arial"/>
        </w:rPr>
        <w:t xml:space="preserve"> to have eaten twice I think when you've cooked for me in a big group of people and it is a really extraordinary experience Michael, it's fantastic. An</w:t>
      </w:r>
      <w:r>
        <w:rPr>
          <w:rFonts w:ascii="Arial" w:hAnsi="Arial"/>
        </w:rPr>
        <w:t xml:space="preserve">d </w:t>
      </w:r>
      <w:proofErr w:type="spellStart"/>
      <w:r>
        <w:rPr>
          <w:rFonts w:ascii="Arial" w:hAnsi="Arial"/>
        </w:rPr>
        <w:t>and</w:t>
      </w:r>
      <w:proofErr w:type="spellEnd"/>
      <w:r>
        <w:rPr>
          <w:rFonts w:ascii="Arial" w:hAnsi="Arial"/>
        </w:rPr>
        <w:t xml:space="preserve"> the last one which was at the </w:t>
      </w:r>
      <w:r>
        <w:rPr>
          <w:rFonts w:ascii="Arial" w:hAnsi="Arial"/>
        </w:rPr>
        <w:lastRenderedPageBreak/>
        <w:t>White Chapel, I'd sit sat down next to a woman who I spoke to across the table who turned out to be the sister of Maysoon Pachachi the filmmaker.</w:t>
      </w:r>
    </w:p>
    <w:p w14:paraId="53A80447" w14:textId="77777777" w:rsidR="00EB70D2" w:rsidRDefault="00EB70D2">
      <w:pPr>
        <w:spacing w:after="0"/>
      </w:pPr>
    </w:p>
    <w:p w14:paraId="6FB8EE08"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29:15</w:t>
      </w:r>
      <w:proofErr w:type="gramEnd"/>
    </w:p>
    <w:p w14:paraId="2490ABBC" w14:textId="77777777" w:rsidR="00EB70D2" w:rsidRDefault="00225ADC">
      <w:pPr>
        <w:spacing w:after="0"/>
      </w:pPr>
      <w:r>
        <w:rPr>
          <w:rFonts w:ascii="Arial" w:hAnsi="Arial"/>
        </w:rPr>
        <w:t>Who's here with us tonight</w:t>
      </w:r>
    </w:p>
    <w:p w14:paraId="5D190477" w14:textId="77777777" w:rsidR="00EB70D2" w:rsidRDefault="00EB70D2">
      <w:pPr>
        <w:spacing w:after="0"/>
      </w:pPr>
    </w:p>
    <w:p w14:paraId="23CD39C6"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29:17</w:t>
      </w:r>
      <w:proofErr w:type="gramEnd"/>
    </w:p>
    <w:p w14:paraId="132E3407" w14:textId="77777777" w:rsidR="00EB70D2" w:rsidRDefault="00225ADC">
      <w:pPr>
        <w:spacing w:after="0"/>
      </w:pPr>
      <w:r>
        <w:rPr>
          <w:rFonts w:ascii="Arial" w:hAnsi="Arial"/>
        </w:rPr>
        <w:t xml:space="preserve"> Oh, really? </w:t>
      </w:r>
    </w:p>
    <w:p w14:paraId="6E8EB4E0" w14:textId="77777777" w:rsidR="00EB70D2" w:rsidRDefault="00EB70D2">
      <w:pPr>
        <w:spacing w:after="0"/>
      </w:pPr>
    </w:p>
    <w:p w14:paraId="73BDE863"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29:18</w:t>
      </w:r>
      <w:proofErr w:type="gramEnd"/>
    </w:p>
    <w:p w14:paraId="57891746" w14:textId="77777777" w:rsidR="00EB70D2" w:rsidRDefault="00225ADC">
      <w:pPr>
        <w:spacing w:after="0"/>
      </w:pPr>
      <w:r>
        <w:rPr>
          <w:rFonts w:ascii="Arial" w:hAnsi="Arial"/>
        </w:rPr>
        <w:t>Yeah</w:t>
      </w:r>
    </w:p>
    <w:p w14:paraId="414EB544" w14:textId="77777777" w:rsidR="00EB70D2" w:rsidRDefault="00EB70D2">
      <w:pPr>
        <w:spacing w:after="0"/>
      </w:pPr>
    </w:p>
    <w:p w14:paraId="038CCD92"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29:18</w:t>
      </w:r>
      <w:proofErr w:type="gramEnd"/>
    </w:p>
    <w:p w14:paraId="4BB701AD" w14:textId="77777777" w:rsidR="00EB70D2" w:rsidRDefault="00225ADC">
      <w:pPr>
        <w:spacing w:after="0"/>
      </w:pPr>
      <w:r>
        <w:rPr>
          <w:rFonts w:ascii="Arial" w:hAnsi="Arial"/>
        </w:rPr>
        <w:t>It was just so amazing, you know, to come to your dinner and you know, I've never met her, Maysoon's sister before, but here in this space, there it was. It was perfec</w:t>
      </w:r>
      <w:r>
        <w:rPr>
          <w:rFonts w:ascii="Arial" w:hAnsi="Arial"/>
        </w:rPr>
        <w:t xml:space="preserve">t. And I was with my sister. But yeah, so with my, I mean, what I did with my mother was to, I wanted to, I did I did kind of some training on how to do oral history interviews and I </w:t>
      </w:r>
      <w:proofErr w:type="spellStart"/>
      <w:r>
        <w:rPr>
          <w:rFonts w:ascii="Arial" w:hAnsi="Arial"/>
        </w:rPr>
        <w:t>I</w:t>
      </w:r>
      <w:proofErr w:type="spellEnd"/>
      <w:r>
        <w:rPr>
          <w:rFonts w:ascii="Arial" w:hAnsi="Arial"/>
        </w:rPr>
        <w:t xml:space="preserve"> got her to talk her life, you know, from the beginning, her first memor</w:t>
      </w:r>
      <w:r>
        <w:rPr>
          <w:rFonts w:ascii="Arial" w:hAnsi="Arial"/>
        </w:rPr>
        <w:t xml:space="preserve">ies all the way through to now. </w:t>
      </w:r>
      <w:proofErr w:type="gramStart"/>
      <w:r>
        <w:rPr>
          <w:rFonts w:ascii="Arial" w:hAnsi="Arial"/>
        </w:rPr>
        <w:t>So</w:t>
      </w:r>
      <w:proofErr w:type="gramEnd"/>
      <w:r>
        <w:rPr>
          <w:rFonts w:ascii="Arial" w:hAnsi="Arial"/>
        </w:rPr>
        <w:t xml:space="preserve"> it was many, many hours of recordings and what ended up in the film is only the tiniest little snippets. And because she was the child of an exile, an Irishman, who, well, Irish parents who had moved here in the late 20s,</w:t>
      </w:r>
      <w:r>
        <w:rPr>
          <w:rFonts w:ascii="Arial" w:hAnsi="Arial"/>
        </w:rPr>
        <w:t xml:space="preserve"> early 30s, her experience of </w:t>
      </w:r>
      <w:proofErr w:type="spellStart"/>
      <w:r>
        <w:rPr>
          <w:rFonts w:ascii="Arial" w:hAnsi="Arial"/>
        </w:rPr>
        <w:t>of</w:t>
      </w:r>
      <w:proofErr w:type="spellEnd"/>
      <w:r>
        <w:rPr>
          <w:rFonts w:ascii="Arial" w:hAnsi="Arial"/>
        </w:rPr>
        <w:t xml:space="preserve"> his exile was of utter misery. You know, he was a man who was living, living in the, you know, at the heart of the colonial occupy, you know, it's like he was never happy living in Britain. And, and she always hated having </w:t>
      </w:r>
      <w:r>
        <w:rPr>
          <w:rFonts w:ascii="Arial" w:hAnsi="Arial"/>
        </w:rPr>
        <w:t>that kind of what she described as the exiles and misery around her. But I wanted to make that connection. Yeah. Because it was there already in her story between the Irish war of independence and then the Arab revolt in Iraq, the Iraqi revolt, which follo</w:t>
      </w:r>
      <w:r>
        <w:rPr>
          <w:rFonts w:ascii="Arial" w:hAnsi="Arial"/>
        </w:rPr>
        <w:t xml:space="preserve">wed the end of the First World War, actually. And </w:t>
      </w:r>
      <w:proofErr w:type="gramStart"/>
      <w:r>
        <w:rPr>
          <w:rFonts w:ascii="Arial" w:hAnsi="Arial"/>
        </w:rPr>
        <w:t>so</w:t>
      </w:r>
      <w:proofErr w:type="gramEnd"/>
      <w:r>
        <w:rPr>
          <w:rFonts w:ascii="Arial" w:hAnsi="Arial"/>
        </w:rPr>
        <w:t xml:space="preserve"> the British decided they would stay after the end of the First World War, despite having promised the Arabs independence from the Ottomans. And it became very quick, apparent quickly that this was going </w:t>
      </w:r>
      <w:r>
        <w:rPr>
          <w:rFonts w:ascii="Arial" w:hAnsi="Arial"/>
        </w:rPr>
        <w:t xml:space="preserve">to happen and there was a very strong resistance to that. And this resistance was only crushed </w:t>
      </w:r>
      <w:proofErr w:type="gramStart"/>
      <w:r>
        <w:rPr>
          <w:rFonts w:ascii="Arial" w:hAnsi="Arial"/>
        </w:rPr>
        <w:t>through the use of</w:t>
      </w:r>
      <w:proofErr w:type="gramEnd"/>
      <w:r>
        <w:rPr>
          <w:rFonts w:ascii="Arial" w:hAnsi="Arial"/>
        </w:rPr>
        <w:t xml:space="preserve"> air power, which is one of my preoccupations in my work in any case. But I've totally lost my thread of thought there. I wanted to, I wanted t</w:t>
      </w:r>
      <w:r>
        <w:rPr>
          <w:rFonts w:ascii="Arial" w:hAnsi="Arial"/>
        </w:rPr>
        <w:t xml:space="preserve">o talk about the way she talks about young, the young men that she met. </w:t>
      </w:r>
      <w:proofErr w:type="gramStart"/>
      <w:r>
        <w:rPr>
          <w:rFonts w:ascii="Arial" w:hAnsi="Arial"/>
        </w:rPr>
        <w:t>So</w:t>
      </w:r>
      <w:proofErr w:type="gramEnd"/>
      <w:r>
        <w:rPr>
          <w:rFonts w:ascii="Arial" w:hAnsi="Arial"/>
        </w:rPr>
        <w:t xml:space="preserve"> when she met my dad he was he was studying as a young man, and she met all his friends, and this was when Iraq was still a monarchy, and there was a push, a big push for independenc</w:t>
      </w:r>
      <w:r>
        <w:rPr>
          <w:rFonts w:ascii="Arial" w:hAnsi="Arial"/>
        </w:rPr>
        <w:t xml:space="preserve">e from the British and overthrowing the monarchy. And, you know, the revolution eventually happened in 1958 and that that was successful in that sense. But she talks about their enthusiasm and their passion and </w:t>
      </w:r>
      <w:proofErr w:type="spellStart"/>
      <w:r>
        <w:rPr>
          <w:rFonts w:ascii="Arial" w:hAnsi="Arial"/>
        </w:rPr>
        <w:t>their</w:t>
      </w:r>
      <w:proofErr w:type="spellEnd"/>
      <w:r>
        <w:rPr>
          <w:rFonts w:ascii="Arial" w:hAnsi="Arial"/>
        </w:rPr>
        <w:t>, and it made me think, you know, it jus</w:t>
      </w:r>
      <w:r>
        <w:rPr>
          <w:rFonts w:ascii="Arial" w:hAnsi="Arial"/>
        </w:rPr>
        <w:t xml:space="preserve">t made me think of the young Iraqis who were protesting in 2019 in October, all of all of that, all of that optimism that they </w:t>
      </w:r>
      <w:proofErr w:type="spellStart"/>
      <w:r>
        <w:rPr>
          <w:rFonts w:ascii="Arial" w:hAnsi="Arial"/>
        </w:rPr>
        <w:t>they</w:t>
      </w:r>
      <w:proofErr w:type="spellEnd"/>
      <w:r>
        <w:rPr>
          <w:rFonts w:ascii="Arial" w:hAnsi="Arial"/>
        </w:rPr>
        <w:t xml:space="preserve"> were experiencing, and I suppose that was something I wanted to talk to you about Rijin you know, this you know, this kind o</w:t>
      </w:r>
      <w:r>
        <w:rPr>
          <w:rFonts w:ascii="Arial" w:hAnsi="Arial"/>
        </w:rPr>
        <w:t xml:space="preserve">f drive for change. And if you think about it was, it was 1919 that the Arabs started resisting British occupation and when we're talking about 2019, when these young Arabs were, Iraqis were kind of trying to fight </w:t>
      </w:r>
      <w:proofErr w:type="spellStart"/>
      <w:r>
        <w:rPr>
          <w:rFonts w:ascii="Arial" w:hAnsi="Arial"/>
        </w:rPr>
        <w:t>fight</w:t>
      </w:r>
      <w:proofErr w:type="spellEnd"/>
      <w:r>
        <w:rPr>
          <w:rFonts w:ascii="Arial" w:hAnsi="Arial"/>
        </w:rPr>
        <w:t xml:space="preserve"> for a different a different future </w:t>
      </w:r>
      <w:r>
        <w:rPr>
          <w:rFonts w:ascii="Arial" w:hAnsi="Arial"/>
        </w:rPr>
        <w:t xml:space="preserve">for themselves. And you know, needing to have their voices heard. And again, it's kind of going back to what you were saying earlier about not just supporting them in making their work, but in the in their work being seen and their voices being heard. </w:t>
      </w:r>
    </w:p>
    <w:p w14:paraId="46C8270F" w14:textId="77777777" w:rsidR="00EB70D2" w:rsidRDefault="00EB70D2">
      <w:pPr>
        <w:spacing w:after="0"/>
      </w:pPr>
    </w:p>
    <w:p w14:paraId="078F42CB" w14:textId="77777777" w:rsidR="00EB70D2" w:rsidRDefault="00225ADC">
      <w:pPr>
        <w:spacing w:after="0"/>
      </w:pPr>
      <w:r>
        <w:rPr>
          <w:rFonts w:ascii="Arial" w:hAnsi="Arial"/>
          <w:b/>
        </w:rPr>
        <w:lastRenderedPageBreak/>
        <w:t>Ri</w:t>
      </w:r>
      <w:r>
        <w:rPr>
          <w:rFonts w:ascii="Arial" w:hAnsi="Arial"/>
          <w:b/>
        </w:rPr>
        <w:t xml:space="preserve">jin </w:t>
      </w:r>
      <w:proofErr w:type="gramStart"/>
      <w:r>
        <w:rPr>
          <w:rFonts w:ascii="Arial" w:hAnsi="Arial"/>
          <w:b/>
        </w:rPr>
        <w:t xml:space="preserve">Sahakian  </w:t>
      </w:r>
      <w:r>
        <w:rPr>
          <w:rFonts w:ascii="Arial" w:hAnsi="Arial"/>
          <w:color w:val="5D7284"/>
        </w:rPr>
        <w:t>32:54</w:t>
      </w:r>
      <w:proofErr w:type="gramEnd"/>
    </w:p>
    <w:p w14:paraId="1E021F25" w14:textId="77777777" w:rsidR="00EB70D2" w:rsidRDefault="00225ADC">
      <w:pPr>
        <w:spacing w:after="0"/>
      </w:pPr>
      <w:r>
        <w:rPr>
          <w:rFonts w:ascii="Arial" w:hAnsi="Arial"/>
        </w:rPr>
        <w:t xml:space="preserve">Yeah, yeah, I think there's you know, even with the protests, I mean, the </w:t>
      </w:r>
      <w:proofErr w:type="spellStart"/>
      <w:r>
        <w:rPr>
          <w:rFonts w:ascii="Arial" w:hAnsi="Arial"/>
        </w:rPr>
        <w:t>the</w:t>
      </w:r>
      <w:proofErr w:type="spellEnd"/>
      <w:r>
        <w:rPr>
          <w:rFonts w:ascii="Arial" w:hAnsi="Arial"/>
        </w:rPr>
        <w:t xml:space="preserve"> kind of protests of Iraqis with the different governments that have been sort of installed in Iraq has been very long, like there's such a there's such a long</w:t>
      </w:r>
      <w:r>
        <w:rPr>
          <w:rFonts w:ascii="Arial" w:hAnsi="Arial"/>
        </w:rPr>
        <w:t xml:space="preserve"> and deep history of that and so I think this is something that's very much generation to generation of who's there because throughout the, also throughout the 70s 80s and 90s, there was also a lot of protests against the government or the regime, but that</w:t>
      </w:r>
      <w:r>
        <w:rPr>
          <w:rFonts w:ascii="Arial" w:hAnsi="Arial"/>
        </w:rPr>
        <w:t xml:space="preserve"> wasn't visible because this was all done through you know, a very intense sort of apparatus, you know, and so, you didn't see the people who were sort of in jails or being tortured or, you know, all of this kind of violence against those who are protestin</w:t>
      </w:r>
      <w:r>
        <w:rPr>
          <w:rFonts w:ascii="Arial" w:hAnsi="Arial"/>
        </w:rPr>
        <w:t xml:space="preserve">g in many different ways in the decades before. And the protests that we saw in 2019 also came from earlier protests in the south, you know, especially around </w:t>
      </w:r>
      <w:proofErr w:type="spellStart"/>
      <w:r>
        <w:rPr>
          <w:rFonts w:ascii="Arial" w:hAnsi="Arial"/>
        </w:rPr>
        <w:t>Majnoon</w:t>
      </w:r>
      <w:proofErr w:type="spellEnd"/>
      <w:r>
        <w:rPr>
          <w:rFonts w:ascii="Arial" w:hAnsi="Arial"/>
        </w:rPr>
        <w:t xml:space="preserve"> Field and Basrah in the provinces around there with where, you know, first, a lot of the </w:t>
      </w:r>
      <w:r>
        <w:rPr>
          <w:rFonts w:ascii="Arial" w:hAnsi="Arial"/>
        </w:rPr>
        <w:t>oil companies are situated and there's not a lot of employment for Iraqis to be involved in that kind of work, apart from more elite you know, politicians and who they employ or who their contracts are with, and also with the electricity issue, and the iss</w:t>
      </w:r>
      <w:r>
        <w:rPr>
          <w:rFonts w:ascii="Arial" w:hAnsi="Arial"/>
        </w:rPr>
        <w:t>ue of drinking water, like in Basrah in particular in these areas where it's, you know, this was never an issue before, and then after the invasion, you see this complete, you know, sort of destruction of infrastructure where there isn't electricity, there</w:t>
      </w:r>
      <w:r>
        <w:rPr>
          <w:rFonts w:ascii="Arial" w:hAnsi="Arial"/>
        </w:rPr>
        <w:t xml:space="preserve"> isn't clean drinking water, you know, crops are dry, you know, water becomes a really scarce resource. And </w:t>
      </w:r>
      <w:proofErr w:type="gramStart"/>
      <w:r>
        <w:rPr>
          <w:rFonts w:ascii="Arial" w:hAnsi="Arial"/>
        </w:rPr>
        <w:t>so</w:t>
      </w:r>
      <w:proofErr w:type="gramEnd"/>
      <w:r>
        <w:rPr>
          <w:rFonts w:ascii="Arial" w:hAnsi="Arial"/>
        </w:rPr>
        <w:t xml:space="preserve"> the protests also grew from that, and then gained sort of traction. In 2019 we saw the main protests in Baghdad which made it more visible to eve</w:t>
      </w:r>
      <w:r>
        <w:rPr>
          <w:rFonts w:ascii="Arial" w:hAnsi="Arial"/>
        </w:rPr>
        <w:t>ryone because of you know, because it was in Baghdad and had this like, huge swell of young people leading and organizing around it. So, you know, I think this is also, and it's something that's continuing to happen, but in different ways because, you know</w:t>
      </w:r>
      <w:r>
        <w:rPr>
          <w:rFonts w:ascii="Arial" w:hAnsi="Arial"/>
        </w:rPr>
        <w:t>, over 1000 people, young people were murdered during the protests and have continued to be sort of assassinated since then, you know, organizers, political activists. And the Iraqi human rights observatory is doing a good job of sort of tracking some of t</w:t>
      </w:r>
      <w:r>
        <w:rPr>
          <w:rFonts w:ascii="Arial" w:hAnsi="Arial"/>
        </w:rPr>
        <w:t xml:space="preserve">hat and looking at how protesters are being targeted, even after the protests. So just recently, three men who were protesting in an electricity plant have been jailed, you know, under </w:t>
      </w:r>
      <w:proofErr w:type="gramStart"/>
      <w:r>
        <w:rPr>
          <w:rFonts w:ascii="Arial" w:hAnsi="Arial"/>
        </w:rPr>
        <w:t>these sort of false charges</w:t>
      </w:r>
      <w:proofErr w:type="gramEnd"/>
      <w:r>
        <w:rPr>
          <w:rFonts w:ascii="Arial" w:hAnsi="Arial"/>
        </w:rPr>
        <w:t>. So, so there's I guess I say all that to s</w:t>
      </w:r>
      <w:r>
        <w:rPr>
          <w:rFonts w:ascii="Arial" w:hAnsi="Arial"/>
        </w:rPr>
        <w:t>how that there are to say that there is this very long and deep history of protests and I think it comes from this deep engagement and politics and you know, political and social life that is so a part of the organizing of Iraq's like, you know, a very nor</w:t>
      </w:r>
      <w:r>
        <w:rPr>
          <w:rFonts w:ascii="Arial" w:hAnsi="Arial"/>
        </w:rPr>
        <w:t xml:space="preserve">mal part of life where people know their history, they know their politics, they're engaged in every way. Which is you know, when you speak about your father being you know, not so happy here, I think this is also a story that is very </w:t>
      </w:r>
      <w:proofErr w:type="gramStart"/>
      <w:r>
        <w:rPr>
          <w:rFonts w:ascii="Arial" w:hAnsi="Arial"/>
        </w:rPr>
        <w:t>common, but</w:t>
      </w:r>
      <w:proofErr w:type="gramEnd"/>
      <w:r>
        <w:rPr>
          <w:rFonts w:ascii="Arial" w:hAnsi="Arial"/>
        </w:rPr>
        <w:t xml:space="preserve"> isn't nec</w:t>
      </w:r>
      <w:r>
        <w:rPr>
          <w:rFonts w:ascii="Arial" w:hAnsi="Arial"/>
        </w:rPr>
        <w:t xml:space="preserve">essarily talked about. It's this idea that </w:t>
      </w:r>
      <w:proofErr w:type="gramStart"/>
      <w:r>
        <w:rPr>
          <w:rFonts w:ascii="Arial" w:hAnsi="Arial"/>
        </w:rPr>
        <w:t>as long as</w:t>
      </w:r>
      <w:proofErr w:type="gramEnd"/>
      <w:r>
        <w:rPr>
          <w:rFonts w:ascii="Arial" w:hAnsi="Arial"/>
        </w:rPr>
        <w:t xml:space="preserve"> you have a place to go, the story's over and everything's okay. But we are, there's a very different kind of life in the UK and America and Europe, where you don't get to keep your life, you know, you d</w:t>
      </w:r>
      <w:r>
        <w:rPr>
          <w:rFonts w:ascii="Arial" w:hAnsi="Arial"/>
        </w:rPr>
        <w:t xml:space="preserve">on't get to keep this kind of </w:t>
      </w:r>
      <w:proofErr w:type="gramStart"/>
      <w:r>
        <w:rPr>
          <w:rFonts w:ascii="Arial" w:hAnsi="Arial"/>
        </w:rPr>
        <w:t>really incredible</w:t>
      </w:r>
      <w:proofErr w:type="gramEnd"/>
      <w:r>
        <w:rPr>
          <w:rFonts w:ascii="Arial" w:hAnsi="Arial"/>
        </w:rPr>
        <w:t xml:space="preserve"> social community and political community that you have, and you have to sort of, that kind of, that has to die in a lot of ways. And so, I think that story is also </w:t>
      </w:r>
      <w:proofErr w:type="gramStart"/>
      <w:r>
        <w:rPr>
          <w:rFonts w:ascii="Arial" w:hAnsi="Arial"/>
        </w:rPr>
        <w:t>a really important</w:t>
      </w:r>
      <w:proofErr w:type="gramEnd"/>
      <w:r>
        <w:rPr>
          <w:rFonts w:ascii="Arial" w:hAnsi="Arial"/>
        </w:rPr>
        <w:t xml:space="preserve"> one, where the reason the</w:t>
      </w:r>
      <w:r>
        <w:rPr>
          <w:rFonts w:ascii="Arial" w:hAnsi="Arial"/>
        </w:rPr>
        <w:t xml:space="preserve">re are all these refugees or people who have to emigrate and sort of acclimate to this completely different country and way of living is also a huge loss and it should not have had to happen. You know, so the loss isn't just with accepting asylum seekers, </w:t>
      </w:r>
      <w:r>
        <w:rPr>
          <w:rFonts w:ascii="Arial" w:hAnsi="Arial"/>
        </w:rPr>
        <w:t xml:space="preserve">it's with the fact that they had to leave in the first place, and sort of leave their language, and their home, and their family, and </w:t>
      </w:r>
      <w:proofErr w:type="gramStart"/>
      <w:r>
        <w:rPr>
          <w:rFonts w:ascii="Arial" w:hAnsi="Arial"/>
        </w:rPr>
        <w:t>all of</w:t>
      </w:r>
      <w:proofErr w:type="gramEnd"/>
      <w:r>
        <w:rPr>
          <w:rFonts w:ascii="Arial" w:hAnsi="Arial"/>
        </w:rPr>
        <w:t xml:space="preserve"> these things behind.</w:t>
      </w:r>
    </w:p>
    <w:p w14:paraId="52718729" w14:textId="77777777" w:rsidR="00EB70D2" w:rsidRDefault="00EB70D2">
      <w:pPr>
        <w:spacing w:after="0"/>
      </w:pPr>
    </w:p>
    <w:p w14:paraId="685B1CFD"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36:53</w:t>
      </w:r>
      <w:proofErr w:type="gramEnd"/>
    </w:p>
    <w:p w14:paraId="0A7401BC" w14:textId="77777777" w:rsidR="00EB70D2" w:rsidRDefault="00225ADC">
      <w:pPr>
        <w:spacing w:after="0"/>
      </w:pPr>
      <w:r>
        <w:rPr>
          <w:rFonts w:ascii="Arial" w:hAnsi="Arial"/>
        </w:rPr>
        <w:t xml:space="preserve">But that's very, but, but, what's interesting about those </w:t>
      </w:r>
      <w:r>
        <w:rPr>
          <w:rFonts w:ascii="Arial" w:hAnsi="Arial"/>
        </w:rPr>
        <w:t xml:space="preserve">protests in Baghdad was they were only very sporadically and temporarily visible, and what's </w:t>
      </w:r>
      <w:proofErr w:type="gramStart"/>
      <w:r>
        <w:rPr>
          <w:rFonts w:ascii="Arial" w:hAnsi="Arial"/>
        </w:rPr>
        <w:t>really interesting</w:t>
      </w:r>
      <w:proofErr w:type="gramEnd"/>
      <w:r>
        <w:rPr>
          <w:rFonts w:ascii="Arial" w:hAnsi="Arial"/>
        </w:rPr>
        <w:t xml:space="preserve"> is the way in which most of what </w:t>
      </w:r>
      <w:r>
        <w:rPr>
          <w:rFonts w:ascii="Arial" w:hAnsi="Arial"/>
        </w:rPr>
        <w:lastRenderedPageBreak/>
        <w:t xml:space="preserve">happens in Iraq is invisible. Nobody's interested and nobody's looking. Everybody's looking elsewhere almost </w:t>
      </w:r>
      <w:proofErr w:type="gramStart"/>
      <w:r>
        <w:rPr>
          <w:rFonts w:ascii="Arial" w:hAnsi="Arial"/>
        </w:rPr>
        <w:t>al</w:t>
      </w:r>
      <w:r>
        <w:rPr>
          <w:rFonts w:ascii="Arial" w:hAnsi="Arial"/>
        </w:rPr>
        <w:t>l of</w:t>
      </w:r>
      <w:proofErr w:type="gramEnd"/>
      <w:r>
        <w:rPr>
          <w:rFonts w:ascii="Arial" w:hAnsi="Arial"/>
        </w:rPr>
        <w:t xml:space="preserve"> the time. You know, it </w:t>
      </w:r>
      <w:proofErr w:type="gramStart"/>
      <w:r>
        <w:rPr>
          <w:rFonts w:ascii="Arial" w:hAnsi="Arial"/>
        </w:rPr>
        <w:t>has to</w:t>
      </w:r>
      <w:proofErr w:type="gramEnd"/>
      <w:r>
        <w:rPr>
          <w:rFonts w:ascii="Arial" w:hAnsi="Arial"/>
        </w:rPr>
        <w:t xml:space="preserve"> be something pretty spectacular to make it onto certainly the front pages of the Western press. But that, so that idea of invisibility and visibility I think Michael you've dealt with in your work so beautifully, where yo</w:t>
      </w:r>
      <w:r>
        <w:rPr>
          <w:rFonts w:ascii="Arial" w:hAnsi="Arial"/>
        </w:rPr>
        <w:t xml:space="preserve">u talk about objects, you know, objects for museum collections reappearing, you know this idea of something that's </w:t>
      </w:r>
      <w:proofErr w:type="spellStart"/>
      <w:r>
        <w:rPr>
          <w:rFonts w:ascii="Arial" w:hAnsi="Arial"/>
        </w:rPr>
        <w:t>that's</w:t>
      </w:r>
      <w:proofErr w:type="spellEnd"/>
      <w:r>
        <w:rPr>
          <w:rFonts w:ascii="Arial" w:hAnsi="Arial"/>
        </w:rPr>
        <w:t xml:space="preserve"> been lost, suddenly appearing, or you, or you actively making it, you're making it reappear. </w:t>
      </w:r>
      <w:proofErr w:type="gramStart"/>
      <w:r>
        <w:rPr>
          <w:rFonts w:ascii="Arial" w:hAnsi="Arial"/>
        </w:rPr>
        <w:t>So</w:t>
      </w:r>
      <w:proofErr w:type="gramEnd"/>
      <w:r>
        <w:rPr>
          <w:rFonts w:ascii="Arial" w:hAnsi="Arial"/>
        </w:rPr>
        <w:t xml:space="preserve"> you describe it in terms of haunting a</w:t>
      </w:r>
      <w:r>
        <w:rPr>
          <w:rFonts w:ascii="Arial" w:hAnsi="Arial"/>
        </w:rPr>
        <w:t xml:space="preserve">nd some of the works that you've made. And I'm very interested in that idea of </w:t>
      </w:r>
      <w:proofErr w:type="gramStart"/>
      <w:r>
        <w:rPr>
          <w:rFonts w:ascii="Arial" w:hAnsi="Arial"/>
        </w:rPr>
        <w:t>disappear</w:t>
      </w:r>
      <w:proofErr w:type="gramEnd"/>
      <w:r>
        <w:rPr>
          <w:rFonts w:ascii="Arial" w:hAnsi="Arial"/>
        </w:rPr>
        <w:t>, the disappearance, you know, the disappearance of, you know, the body, the disappearance of the, of the population, even if it's the history in the way that that Riji</w:t>
      </w:r>
      <w:r>
        <w:rPr>
          <w:rFonts w:ascii="Arial" w:hAnsi="Arial"/>
        </w:rPr>
        <w:t>n is talking about, these complex histories that are utterly overlooked, yeah, and, and disappeared. You know, so thinking about your project, the invisible enemy shouldn't exist, which sort of started off with the, the kind of remaking of the objects from</w:t>
      </w:r>
      <w:r>
        <w:rPr>
          <w:rFonts w:ascii="Arial" w:hAnsi="Arial"/>
        </w:rPr>
        <w:t xml:space="preserve"> the Baghdad, from the Iraq Museum in Baghdad, which had been looted after 2003. And, you know, this isn't, of course, will be kind of beyond a lifetime's work to recreate </w:t>
      </w:r>
      <w:proofErr w:type="gramStart"/>
      <w:r>
        <w:rPr>
          <w:rFonts w:ascii="Arial" w:hAnsi="Arial"/>
        </w:rPr>
        <w:t>all of</w:t>
      </w:r>
      <w:proofErr w:type="gramEnd"/>
      <w:r>
        <w:rPr>
          <w:rFonts w:ascii="Arial" w:hAnsi="Arial"/>
        </w:rPr>
        <w:t xml:space="preserve"> these objects. </w:t>
      </w:r>
      <w:proofErr w:type="gramStart"/>
      <w:r>
        <w:rPr>
          <w:rFonts w:ascii="Arial" w:hAnsi="Arial"/>
        </w:rPr>
        <w:t>Well</w:t>
      </w:r>
      <w:proofErr w:type="gramEnd"/>
      <w:r>
        <w:rPr>
          <w:rFonts w:ascii="Arial" w:hAnsi="Arial"/>
        </w:rPr>
        <w:t xml:space="preserve"> you're not recreating them, you're kind of the kind of ap</w:t>
      </w:r>
      <w:r>
        <w:rPr>
          <w:rFonts w:ascii="Arial" w:hAnsi="Arial"/>
        </w:rPr>
        <w:t xml:space="preserve">paritions of those objects that kind of like we're having visions of them when we see those works. But I wanted to talk a little bit about museum, objects in museum collections, like the tray because the tray for me is not so much, it's </w:t>
      </w:r>
      <w:proofErr w:type="spellStart"/>
      <w:r>
        <w:rPr>
          <w:rFonts w:ascii="Arial" w:hAnsi="Arial"/>
        </w:rPr>
        <w:t>it's</w:t>
      </w:r>
      <w:proofErr w:type="spellEnd"/>
      <w:r>
        <w:rPr>
          <w:rFonts w:ascii="Arial" w:hAnsi="Arial"/>
        </w:rPr>
        <w:t>, it's not an o</w:t>
      </w:r>
      <w:r>
        <w:rPr>
          <w:rFonts w:ascii="Arial" w:hAnsi="Arial"/>
        </w:rPr>
        <w:t xml:space="preserve">bject that's haunting, it's an object that's kind of appeared out of nowhere. It's sort of a time traveling object. I think of some of the objects I'm interested in now are objects that have kind of been in limbo and missing for some </w:t>
      </w:r>
      <w:proofErr w:type="gramStart"/>
      <w:r>
        <w:rPr>
          <w:rFonts w:ascii="Arial" w:hAnsi="Arial"/>
        </w:rPr>
        <w:t>period of time</w:t>
      </w:r>
      <w:proofErr w:type="gramEnd"/>
      <w:r>
        <w:rPr>
          <w:rFonts w:ascii="Arial" w:hAnsi="Arial"/>
        </w:rPr>
        <w:t>, someti</w:t>
      </w:r>
      <w:r>
        <w:rPr>
          <w:rFonts w:ascii="Arial" w:hAnsi="Arial"/>
        </w:rPr>
        <w:t xml:space="preserve">mes hundreds of years, sometimes decades. And suddenly they appear in these collections like this tray. </w:t>
      </w:r>
      <w:proofErr w:type="gramStart"/>
      <w:r>
        <w:rPr>
          <w:rFonts w:ascii="Arial" w:hAnsi="Arial"/>
        </w:rPr>
        <w:t>So</w:t>
      </w:r>
      <w:proofErr w:type="gramEnd"/>
      <w:r>
        <w:rPr>
          <w:rFonts w:ascii="Arial" w:hAnsi="Arial"/>
        </w:rPr>
        <w:t xml:space="preserve"> the tray has this strange narrative where somebody donated it to the collection who used to actually work as an attendant in the museum. The date of </w:t>
      </w:r>
      <w:r>
        <w:rPr>
          <w:rFonts w:ascii="Arial" w:hAnsi="Arial"/>
        </w:rPr>
        <w:t>it isn't even recorded, it's not considered a kind of an object of enough value to have had much attention paid to it. And it's only when you know one of the curators came across it by chance that it was acquisitioned property, and that was in the run up t</w:t>
      </w:r>
      <w:r>
        <w:rPr>
          <w:rFonts w:ascii="Arial" w:hAnsi="Arial"/>
        </w:rPr>
        <w:t xml:space="preserve">o the 2003 Iraq war because he noticed that it had these </w:t>
      </w:r>
      <w:proofErr w:type="spellStart"/>
      <w:r>
        <w:rPr>
          <w:rFonts w:ascii="Arial" w:hAnsi="Arial"/>
        </w:rPr>
        <w:t>aeroplanes</w:t>
      </w:r>
      <w:proofErr w:type="spellEnd"/>
      <w:r>
        <w:rPr>
          <w:rFonts w:ascii="Arial" w:hAnsi="Arial"/>
        </w:rPr>
        <w:t xml:space="preserve"> on it and it appeared to be, you know, British soldiers engaged in a in a conflict in Iraq. In whatever it was, 1918. </w:t>
      </w:r>
      <w:proofErr w:type="gramStart"/>
      <w:r>
        <w:rPr>
          <w:rFonts w:ascii="Arial" w:hAnsi="Arial"/>
        </w:rPr>
        <w:t>So</w:t>
      </w:r>
      <w:proofErr w:type="gramEnd"/>
      <w:r>
        <w:rPr>
          <w:rFonts w:ascii="Arial" w:hAnsi="Arial"/>
        </w:rPr>
        <w:t xml:space="preserve"> you know, I'm wondering if you could just say a little bit about th</w:t>
      </w:r>
      <w:r>
        <w:rPr>
          <w:rFonts w:ascii="Arial" w:hAnsi="Arial"/>
        </w:rPr>
        <w:t>at, Michael, this idea of objects and their value because I wanted to, and also Rijin I wanted to ask you about collections and maybe touching a little bit on the show that you did in in, in Los Angeles, which was a kind of conversation with the Doris Duke</w:t>
      </w:r>
      <w:r>
        <w:rPr>
          <w:rFonts w:ascii="Arial" w:hAnsi="Arial"/>
        </w:rPr>
        <w:t xml:space="preserve"> collection. But Michael, maybe could you say something about that? The parallel between the kind of disappeared history and people and </w:t>
      </w:r>
      <w:proofErr w:type="spellStart"/>
      <w:r>
        <w:rPr>
          <w:rFonts w:ascii="Arial" w:hAnsi="Arial"/>
        </w:rPr>
        <w:t>and</w:t>
      </w:r>
      <w:proofErr w:type="spellEnd"/>
      <w:r>
        <w:rPr>
          <w:rFonts w:ascii="Arial" w:hAnsi="Arial"/>
        </w:rPr>
        <w:t xml:space="preserve"> something about objects, disappeared objects?</w:t>
      </w:r>
    </w:p>
    <w:p w14:paraId="1F734B63" w14:textId="77777777" w:rsidR="00EB70D2" w:rsidRDefault="00EB70D2">
      <w:pPr>
        <w:spacing w:after="0"/>
      </w:pPr>
    </w:p>
    <w:p w14:paraId="251FD063"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40:31</w:t>
      </w:r>
      <w:proofErr w:type="gramEnd"/>
    </w:p>
    <w:p w14:paraId="508A1B03" w14:textId="77777777" w:rsidR="00EB70D2" w:rsidRDefault="00225ADC">
      <w:pPr>
        <w:spacing w:after="0"/>
      </w:pPr>
      <w:r>
        <w:rPr>
          <w:rFonts w:ascii="Arial" w:hAnsi="Arial"/>
        </w:rPr>
        <w:t>Absolutely. I think that, you know, back to t</w:t>
      </w:r>
      <w:r>
        <w:rPr>
          <w:rFonts w:ascii="Arial" w:hAnsi="Arial"/>
        </w:rPr>
        <w:t xml:space="preserve">hat primal scene of my mother bringing us to the British Museum when we were visiting my uncle there and, you know, more or less, you know, telling us that the Lion hunt of Ashurbanipal was the first comic book in human history, and that it comes from the </w:t>
      </w:r>
      <w:r>
        <w:rPr>
          <w:rFonts w:ascii="Arial" w:hAnsi="Arial"/>
        </w:rPr>
        <w:t>place where my grandmother who had just passed away is from, where my mother is from, and where we're from, and when you're 10 years old, there's nothing cooler than hearing that your people are responsible for the first comic book and</w:t>
      </w:r>
    </w:p>
    <w:p w14:paraId="5D3B3301" w14:textId="77777777" w:rsidR="00EB70D2" w:rsidRDefault="00EB70D2">
      <w:pPr>
        <w:spacing w:after="0"/>
      </w:pPr>
    </w:p>
    <w:p w14:paraId="4320A34D"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41:</w:t>
      </w:r>
      <w:r>
        <w:rPr>
          <w:rFonts w:ascii="Arial" w:hAnsi="Arial"/>
          <w:color w:val="5D7284"/>
        </w:rPr>
        <w:t>05</w:t>
      </w:r>
      <w:proofErr w:type="gramEnd"/>
    </w:p>
    <w:p w14:paraId="56259710" w14:textId="77777777" w:rsidR="00EB70D2" w:rsidRDefault="00225ADC">
      <w:pPr>
        <w:spacing w:after="0"/>
      </w:pPr>
      <w:r>
        <w:rPr>
          <w:rFonts w:ascii="Arial" w:hAnsi="Arial"/>
        </w:rPr>
        <w:t xml:space="preserve">Michael they're </w:t>
      </w:r>
      <w:proofErr w:type="spellStart"/>
      <w:r>
        <w:rPr>
          <w:rFonts w:ascii="Arial" w:hAnsi="Arial"/>
        </w:rPr>
        <w:t>resposible</w:t>
      </w:r>
      <w:proofErr w:type="spellEnd"/>
      <w:r>
        <w:rPr>
          <w:rFonts w:ascii="Arial" w:hAnsi="Arial"/>
        </w:rPr>
        <w:t xml:space="preserve"> for everything, not just comics</w:t>
      </w:r>
    </w:p>
    <w:p w14:paraId="7B2135B3" w14:textId="77777777" w:rsidR="00EB70D2" w:rsidRDefault="00EB70D2">
      <w:pPr>
        <w:spacing w:after="0"/>
      </w:pPr>
    </w:p>
    <w:p w14:paraId="4415FBA7"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41:09</w:t>
      </w:r>
      <w:proofErr w:type="gramEnd"/>
    </w:p>
    <w:p w14:paraId="1A64179A" w14:textId="77777777" w:rsidR="00EB70D2" w:rsidRDefault="00225ADC">
      <w:pPr>
        <w:spacing w:after="0"/>
      </w:pPr>
      <w:proofErr w:type="gramStart"/>
      <w:r>
        <w:rPr>
          <w:rFonts w:ascii="Arial" w:hAnsi="Arial"/>
        </w:rPr>
        <w:lastRenderedPageBreak/>
        <w:t>But,</w:t>
      </w:r>
      <w:proofErr w:type="gramEnd"/>
      <w:r>
        <w:rPr>
          <w:rFonts w:ascii="Arial" w:hAnsi="Arial"/>
        </w:rPr>
        <w:t xml:space="preserve"> but you know, it made me realize like when my mother then turned to us and said 'then what is it doing here' that like these museums were not just these polite reli</w:t>
      </w:r>
      <w:r>
        <w:rPr>
          <w:rFonts w:ascii="Arial" w:hAnsi="Arial"/>
        </w:rPr>
        <w:t xml:space="preserve">quaries of the mutual exchange of like, the cultures across the world, they were crime palaces. And </w:t>
      </w:r>
      <w:proofErr w:type="gramStart"/>
      <w:r>
        <w:rPr>
          <w:rFonts w:ascii="Arial" w:hAnsi="Arial"/>
        </w:rPr>
        <w:t>so</w:t>
      </w:r>
      <w:proofErr w:type="gramEnd"/>
      <w:r>
        <w:rPr>
          <w:rFonts w:ascii="Arial" w:hAnsi="Arial"/>
        </w:rPr>
        <w:t xml:space="preserve"> I think that I, I think everyone who makes art probably has the same bittersweet relationship of understanding that these, the </w:t>
      </w:r>
      <w:proofErr w:type="spellStart"/>
      <w:r>
        <w:rPr>
          <w:rFonts w:ascii="Arial" w:hAnsi="Arial"/>
        </w:rPr>
        <w:t>the</w:t>
      </w:r>
      <w:proofErr w:type="spellEnd"/>
      <w:r>
        <w:rPr>
          <w:rFonts w:ascii="Arial" w:hAnsi="Arial"/>
        </w:rPr>
        <w:t xml:space="preserve"> DNA of the museum is s</w:t>
      </w:r>
      <w:r>
        <w:rPr>
          <w:rFonts w:ascii="Arial" w:hAnsi="Arial"/>
        </w:rPr>
        <w:t xml:space="preserve">eparating the objects from the people to whom they belonged. And </w:t>
      </w:r>
      <w:proofErr w:type="gramStart"/>
      <w:r>
        <w:rPr>
          <w:rFonts w:ascii="Arial" w:hAnsi="Arial"/>
        </w:rPr>
        <w:t>so</w:t>
      </w:r>
      <w:proofErr w:type="gramEnd"/>
      <w:r>
        <w:rPr>
          <w:rFonts w:ascii="Arial" w:hAnsi="Arial"/>
        </w:rPr>
        <w:t xml:space="preserve"> when the Iraq War happened in 2003, and the first moment of pathos that opened up in the war could arguably said was like the collective outrage of people seeing the museum looted. It didn</w:t>
      </w:r>
      <w:r>
        <w:rPr>
          <w:rFonts w:ascii="Arial" w:hAnsi="Arial"/>
        </w:rPr>
        <w:t xml:space="preserve">'t matter if you were for the war, against the war, it seemed like everybody was </w:t>
      </w:r>
      <w:proofErr w:type="spellStart"/>
      <w:r>
        <w:rPr>
          <w:rFonts w:ascii="Arial" w:hAnsi="Arial"/>
        </w:rPr>
        <w:t>was</w:t>
      </w:r>
      <w:proofErr w:type="spellEnd"/>
      <w:r>
        <w:rPr>
          <w:rFonts w:ascii="Arial" w:hAnsi="Arial"/>
        </w:rPr>
        <w:t>, found this to be tragic. But when that outrage about lost objects didn't turn into an outrage about lost lives, that was when I started to think about these things coming</w:t>
      </w:r>
      <w:r>
        <w:rPr>
          <w:rFonts w:ascii="Arial" w:hAnsi="Arial"/>
        </w:rPr>
        <w:t xml:space="preserve"> back. And you know, in in Mesopotamia these votive statues that normally will have like their hands clasped in front, you know, this one is missing its top because it was damaged in antiquity, they were they were supposed to be surrogates for the people w</w:t>
      </w:r>
      <w:r>
        <w:rPr>
          <w:rFonts w:ascii="Arial" w:hAnsi="Arial"/>
        </w:rPr>
        <w:t xml:space="preserve">ho actually went to </w:t>
      </w:r>
      <w:r w:rsidRPr="00225ADC">
        <w:rPr>
          <w:rFonts w:ascii="Arial" w:hAnsi="Arial"/>
        </w:rPr>
        <w:t xml:space="preserve">the </w:t>
      </w:r>
      <w:r w:rsidRPr="00225ADC">
        <w:rPr>
          <w:rFonts w:ascii="Arial" w:hAnsi="Arial"/>
        </w:rPr>
        <w:t>Akitu,</w:t>
      </w:r>
      <w:r>
        <w:rPr>
          <w:rFonts w:ascii="Arial" w:hAnsi="Arial"/>
        </w:rPr>
        <w:t xml:space="preserve"> or the temple, to pray, and the idea was that you would leave this in your stead. And </w:t>
      </w:r>
      <w:proofErr w:type="gramStart"/>
      <w:r>
        <w:rPr>
          <w:rFonts w:ascii="Arial" w:hAnsi="Arial"/>
        </w:rPr>
        <w:t>so</w:t>
      </w:r>
      <w:proofErr w:type="gramEnd"/>
      <w:r>
        <w:rPr>
          <w:rFonts w:ascii="Arial" w:hAnsi="Arial"/>
        </w:rPr>
        <w:t xml:space="preserve"> you were always praying, right? </w:t>
      </w:r>
      <w:proofErr w:type="gramStart"/>
      <w:r>
        <w:rPr>
          <w:rFonts w:ascii="Arial" w:hAnsi="Arial"/>
        </w:rPr>
        <w:t>So</w:t>
      </w:r>
      <w:proofErr w:type="gramEnd"/>
      <w:r>
        <w:rPr>
          <w:rFonts w:ascii="Arial" w:hAnsi="Arial"/>
        </w:rPr>
        <w:t xml:space="preserve"> the blessings will never stop reaching you. And </w:t>
      </w:r>
      <w:proofErr w:type="gramStart"/>
      <w:r>
        <w:rPr>
          <w:rFonts w:ascii="Arial" w:hAnsi="Arial"/>
        </w:rPr>
        <w:t>so</w:t>
      </w:r>
      <w:proofErr w:type="gramEnd"/>
      <w:r>
        <w:rPr>
          <w:rFonts w:ascii="Arial" w:hAnsi="Arial"/>
        </w:rPr>
        <w:t xml:space="preserve"> as I started to think about them as votives for th</w:t>
      </w:r>
      <w:r>
        <w:rPr>
          <w:rFonts w:ascii="Arial" w:hAnsi="Arial"/>
        </w:rPr>
        <w:t xml:space="preserve">e lost Iraqis, as surrogates for the lost Iraqis, the project took on this extra meaning. And </w:t>
      </w:r>
      <w:proofErr w:type="gramStart"/>
      <w:r>
        <w:rPr>
          <w:rFonts w:ascii="Arial" w:hAnsi="Arial"/>
        </w:rPr>
        <w:t>so</w:t>
      </w:r>
      <w:proofErr w:type="gramEnd"/>
      <w:r>
        <w:rPr>
          <w:rFonts w:ascii="Arial" w:hAnsi="Arial"/>
        </w:rPr>
        <w:t xml:space="preserve"> I was using the word reconstruct early on in the project, but then as like people started talking about 3D printing and everything else is a kind of almost lik</w:t>
      </w:r>
      <w:r>
        <w:rPr>
          <w:rFonts w:ascii="Arial" w:hAnsi="Arial"/>
        </w:rPr>
        <w:t xml:space="preserve">e, digital version of colonialism and extraction, I started to pivot a bit and realize that like, that's not what I wanted to do. And that, you know, it was a reappearance, you know, because I'm making </w:t>
      </w:r>
      <w:proofErr w:type="gramStart"/>
      <w:r>
        <w:rPr>
          <w:rFonts w:ascii="Arial" w:hAnsi="Arial"/>
        </w:rPr>
        <w:t>all of</w:t>
      </w:r>
      <w:proofErr w:type="gramEnd"/>
      <w:r>
        <w:rPr>
          <w:rFonts w:ascii="Arial" w:hAnsi="Arial"/>
        </w:rPr>
        <w:t xml:space="preserve"> these things out of these very vulnerable mater</w:t>
      </w:r>
      <w:r>
        <w:rPr>
          <w:rFonts w:ascii="Arial" w:hAnsi="Arial"/>
        </w:rPr>
        <w:t xml:space="preserve">ials. </w:t>
      </w:r>
      <w:proofErr w:type="gramStart"/>
      <w:r>
        <w:rPr>
          <w:rFonts w:ascii="Arial" w:hAnsi="Arial"/>
        </w:rPr>
        <w:t>So</w:t>
      </w:r>
      <w:proofErr w:type="gramEnd"/>
      <w:r>
        <w:rPr>
          <w:rFonts w:ascii="Arial" w:hAnsi="Arial"/>
        </w:rPr>
        <w:t xml:space="preserve"> it's something that's disappeared, that will, you know, that reappears and will one day disappear again. </w:t>
      </w:r>
      <w:proofErr w:type="gramStart"/>
      <w:r>
        <w:rPr>
          <w:rFonts w:ascii="Arial" w:hAnsi="Arial"/>
        </w:rPr>
        <w:t>So</w:t>
      </w:r>
      <w:proofErr w:type="gramEnd"/>
      <w:r>
        <w:rPr>
          <w:rFonts w:ascii="Arial" w:hAnsi="Arial"/>
        </w:rPr>
        <w:t xml:space="preserve"> it keeps through the kind of materiality, it keeps it alive, the fact that it can never truly be replaced. And so that, that was, that was </w:t>
      </w:r>
      <w:r>
        <w:rPr>
          <w:rFonts w:ascii="Arial" w:hAnsi="Arial"/>
        </w:rPr>
        <w:t>the impetus for that. And, you know, I think one of the things that, you know, looking at all these objects that I have in front of me here that I've prepared, you know, from the studio, they're all these broken bodies, you know, and so one of the quotes t</w:t>
      </w:r>
      <w:r>
        <w:rPr>
          <w:rFonts w:ascii="Arial" w:hAnsi="Arial"/>
        </w:rPr>
        <w:t xml:space="preserve">hat accompanies these objects from one of the archaeologist says that the damage if ancient was probably visited on </w:t>
      </w:r>
      <w:proofErr w:type="spellStart"/>
      <w:r>
        <w:rPr>
          <w:rFonts w:ascii="Arial" w:hAnsi="Arial"/>
        </w:rPr>
        <w:t>on</w:t>
      </w:r>
      <w:proofErr w:type="spellEnd"/>
      <w:r>
        <w:rPr>
          <w:rFonts w:ascii="Arial" w:hAnsi="Arial"/>
        </w:rPr>
        <w:t xml:space="preserve"> the object to render it less potent by a marauding army. And so when you see those symmetries in those very things that are in vitrines a</w:t>
      </w:r>
      <w:r>
        <w:rPr>
          <w:rFonts w:ascii="Arial" w:hAnsi="Arial"/>
        </w:rPr>
        <w:t>nd museums in the West, that are pointing to the things that are happening in Iraq, you know, it's the same thing, you know, again, this beautiful moment in your work where, you know, there's this picture of somebody being hanged, you know, there's an etch</w:t>
      </w:r>
      <w:r>
        <w:rPr>
          <w:rFonts w:ascii="Arial" w:hAnsi="Arial"/>
        </w:rPr>
        <w:t xml:space="preserve">ing of somebody being hanged and your mother is talking about, you know, the, the violent suppression of rebellion, you know, and where is it? Is it in, is it in Baghdad? Is it in Derry? You know, it like and that's the thing that you realize that in </w:t>
      </w:r>
      <w:proofErr w:type="gramStart"/>
      <w:r>
        <w:rPr>
          <w:rFonts w:ascii="Arial" w:hAnsi="Arial"/>
        </w:rPr>
        <w:t>all o</w:t>
      </w:r>
      <w:r>
        <w:rPr>
          <w:rFonts w:ascii="Arial" w:hAnsi="Arial"/>
        </w:rPr>
        <w:t>f</w:t>
      </w:r>
      <w:proofErr w:type="gramEnd"/>
      <w:r>
        <w:rPr>
          <w:rFonts w:ascii="Arial" w:hAnsi="Arial"/>
        </w:rPr>
        <w:t xml:space="preserve"> these objects, you know, you the beautiful thing with your work is like how closely you observe and, and get into it, where it does become a world, it does become a landscape. You know, so those symmetries for me, I find them very powerful.</w:t>
      </w:r>
    </w:p>
    <w:p w14:paraId="0CEA31EF" w14:textId="77777777" w:rsidR="00EB70D2" w:rsidRDefault="00EB70D2">
      <w:pPr>
        <w:spacing w:after="0"/>
      </w:pPr>
    </w:p>
    <w:p w14:paraId="0F8A6024" w14:textId="77777777" w:rsidR="00EB70D2" w:rsidRDefault="00225ADC">
      <w:pPr>
        <w:spacing w:after="0"/>
      </w:pPr>
      <w:r>
        <w:rPr>
          <w:rFonts w:ascii="Arial" w:hAnsi="Arial"/>
          <w:b/>
        </w:rPr>
        <w:t>Jananne Al-</w:t>
      </w:r>
      <w:proofErr w:type="gramStart"/>
      <w:r>
        <w:rPr>
          <w:rFonts w:ascii="Arial" w:hAnsi="Arial"/>
          <w:b/>
        </w:rPr>
        <w:t>A</w:t>
      </w:r>
      <w:r>
        <w:rPr>
          <w:rFonts w:ascii="Arial" w:hAnsi="Arial"/>
          <w:b/>
        </w:rPr>
        <w:t xml:space="preserve">ni  </w:t>
      </w:r>
      <w:r>
        <w:rPr>
          <w:rFonts w:ascii="Arial" w:hAnsi="Arial"/>
          <w:color w:val="5D7284"/>
        </w:rPr>
        <w:t>45:17</w:t>
      </w:r>
      <w:proofErr w:type="gramEnd"/>
    </w:p>
    <w:p w14:paraId="4A96EF0A" w14:textId="77777777" w:rsidR="00EB70D2" w:rsidRDefault="00225ADC">
      <w:pPr>
        <w:spacing w:after="0"/>
      </w:pPr>
      <w:r>
        <w:rPr>
          <w:rFonts w:ascii="Arial" w:hAnsi="Arial"/>
        </w:rPr>
        <w:t xml:space="preserve">Yeah, and Rijin, so Rijin, I was really I was really moved when you invited me to show some of the stills from my film 'Shadow Sites II' in your exhibition, which was titled it was 'Shangri </w:t>
      </w:r>
      <w:proofErr w:type="gramStart"/>
      <w:r>
        <w:rPr>
          <w:rFonts w:ascii="Arial" w:hAnsi="Arial"/>
        </w:rPr>
        <w:t>La:..</w:t>
      </w:r>
      <w:proofErr w:type="gramEnd"/>
      <w:r>
        <w:rPr>
          <w:rFonts w:ascii="Arial" w:hAnsi="Arial"/>
        </w:rPr>
        <w:t>'</w:t>
      </w:r>
    </w:p>
    <w:p w14:paraId="1B5D21AF" w14:textId="77777777" w:rsidR="00EB70D2" w:rsidRDefault="00EB70D2">
      <w:pPr>
        <w:spacing w:after="0"/>
      </w:pPr>
    </w:p>
    <w:p w14:paraId="5EE20240" w14:textId="77777777" w:rsidR="00EB70D2" w:rsidRDefault="00225ADC">
      <w:pPr>
        <w:spacing w:after="0"/>
      </w:pPr>
      <w:r>
        <w:rPr>
          <w:rFonts w:ascii="Arial" w:hAnsi="Arial"/>
          <w:b/>
        </w:rPr>
        <w:t xml:space="preserve">Rijin </w:t>
      </w:r>
      <w:proofErr w:type="gramStart"/>
      <w:r>
        <w:rPr>
          <w:rFonts w:ascii="Arial" w:hAnsi="Arial"/>
          <w:b/>
        </w:rPr>
        <w:t xml:space="preserve">Sahakian  </w:t>
      </w:r>
      <w:r>
        <w:rPr>
          <w:rFonts w:ascii="Arial" w:hAnsi="Arial"/>
          <w:color w:val="5D7284"/>
        </w:rPr>
        <w:t>45:33</w:t>
      </w:r>
      <w:proofErr w:type="gramEnd"/>
    </w:p>
    <w:p w14:paraId="1F7D3CA0" w14:textId="77777777" w:rsidR="00EB70D2" w:rsidRDefault="00225ADC">
      <w:pPr>
        <w:spacing w:after="0"/>
      </w:pPr>
      <w:r>
        <w:rPr>
          <w:rFonts w:ascii="Arial" w:hAnsi="Arial"/>
        </w:rPr>
        <w:t xml:space="preserve">'Imagined cities;' </w:t>
      </w:r>
    </w:p>
    <w:p w14:paraId="228B84C4" w14:textId="77777777" w:rsidR="00EB70D2" w:rsidRDefault="00EB70D2">
      <w:pPr>
        <w:spacing w:after="0"/>
      </w:pPr>
    </w:p>
    <w:p w14:paraId="5D712759"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45:34</w:t>
      </w:r>
      <w:proofErr w:type="gramEnd"/>
    </w:p>
    <w:p w14:paraId="58FF5A7F" w14:textId="77777777" w:rsidR="00EB70D2" w:rsidRDefault="00225ADC">
      <w:pPr>
        <w:spacing w:after="0"/>
      </w:pPr>
      <w:r>
        <w:rPr>
          <w:rFonts w:ascii="Arial" w:hAnsi="Arial"/>
        </w:rPr>
        <w:lastRenderedPageBreak/>
        <w:t>'Imagined cities'. That's right. But I was I wonder if you could say a little bit about the fact that you were you were showing these contemporary works in relation to this collection of Islamic art, the Doris Duk</w:t>
      </w:r>
      <w:r>
        <w:rPr>
          <w:rFonts w:ascii="Arial" w:hAnsi="Arial"/>
        </w:rPr>
        <w:t xml:space="preserve">e collection, and also the way that you produced, you didn't produce an exhibition catalog, you know, you produced a really substantial publication that accompanied that show, which I've got here somewhere, which is not you know, it's not a catalog in the </w:t>
      </w:r>
      <w:r>
        <w:rPr>
          <w:rFonts w:ascii="Arial" w:hAnsi="Arial"/>
        </w:rPr>
        <w:t xml:space="preserve">traditional sense, it's, you know, you included what I'd like you to maybe say a bit about is, is the way in which, let's say the museum building that's going on in the Gulf at the moment, even thinking about not even so much the </w:t>
      </w:r>
      <w:proofErr w:type="spellStart"/>
      <w:r>
        <w:rPr>
          <w:rFonts w:ascii="Arial" w:hAnsi="Arial"/>
        </w:rPr>
        <w:t>the</w:t>
      </w:r>
      <w:proofErr w:type="spellEnd"/>
      <w:r>
        <w:rPr>
          <w:rFonts w:ascii="Arial" w:hAnsi="Arial"/>
        </w:rPr>
        <w:t xml:space="preserve"> contemporary spaces bu</w:t>
      </w:r>
      <w:r>
        <w:rPr>
          <w:rFonts w:ascii="Arial" w:hAnsi="Arial"/>
        </w:rPr>
        <w:t>t maybe you know this The Museum of Islamic Art in Doha, for example, you know, this idea of sort of replicating, it's not quite the universal museum, but you know, collecting in that way, and, and thinking about what you've written about the kind of extra</w:t>
      </w:r>
      <w:r>
        <w:rPr>
          <w:rFonts w:ascii="Arial" w:hAnsi="Arial"/>
        </w:rPr>
        <w:t>ction, extraction of cultural material from Iraq too, this kind of sucking out of Iraq that's happened, that it's kind of been emptied out. So, you know, and you're, you know, you touched on here, you have people who've contributing, like Walid Raad, and w</w:t>
      </w:r>
      <w:r>
        <w:rPr>
          <w:rFonts w:ascii="Arial" w:hAnsi="Arial"/>
        </w:rPr>
        <w:t xml:space="preserve">ho's </w:t>
      </w:r>
      <w:proofErr w:type="spellStart"/>
      <w:r>
        <w:rPr>
          <w:rFonts w:ascii="Arial" w:hAnsi="Arial"/>
        </w:rPr>
        <w:t>who's</w:t>
      </w:r>
      <w:proofErr w:type="spellEnd"/>
      <w:r>
        <w:rPr>
          <w:rFonts w:ascii="Arial" w:hAnsi="Arial"/>
        </w:rPr>
        <w:t xml:space="preserve"> </w:t>
      </w:r>
      <w:proofErr w:type="spellStart"/>
      <w:r>
        <w:rPr>
          <w:rFonts w:ascii="Arial" w:hAnsi="Arial"/>
        </w:rPr>
        <w:t>who's</w:t>
      </w:r>
      <w:proofErr w:type="spellEnd"/>
      <w:r>
        <w:rPr>
          <w:rFonts w:ascii="Arial" w:hAnsi="Arial"/>
        </w:rPr>
        <w:t>, you know, thought and written about this kind of, the kind of industry of contemporary art in the Arab world, and you've, you've invited people from the Gulf, from Gulf Labor to write about, you know, the exploitation of labor in terms of</w:t>
      </w:r>
      <w:r>
        <w:rPr>
          <w:rFonts w:ascii="Arial" w:hAnsi="Arial"/>
        </w:rPr>
        <w:t xml:space="preserve"> buildings, museums, so could you just say a little bit about that?</w:t>
      </w:r>
    </w:p>
    <w:p w14:paraId="573F99D2" w14:textId="77777777" w:rsidR="00EB70D2" w:rsidRDefault="00EB70D2">
      <w:pPr>
        <w:spacing w:after="0"/>
      </w:pPr>
    </w:p>
    <w:p w14:paraId="3DFCE568" w14:textId="77777777" w:rsidR="00EB70D2" w:rsidRDefault="00225ADC">
      <w:pPr>
        <w:spacing w:after="0"/>
      </w:pPr>
      <w:r>
        <w:rPr>
          <w:rFonts w:ascii="Arial" w:hAnsi="Arial"/>
          <w:b/>
        </w:rPr>
        <w:t xml:space="preserve">Rijin </w:t>
      </w:r>
      <w:proofErr w:type="gramStart"/>
      <w:r>
        <w:rPr>
          <w:rFonts w:ascii="Arial" w:hAnsi="Arial"/>
          <w:b/>
        </w:rPr>
        <w:t xml:space="preserve">Sahakian  </w:t>
      </w:r>
      <w:r>
        <w:rPr>
          <w:rFonts w:ascii="Arial" w:hAnsi="Arial"/>
          <w:color w:val="5D7284"/>
        </w:rPr>
        <w:t>47:28</w:t>
      </w:r>
      <w:proofErr w:type="gramEnd"/>
    </w:p>
    <w:p w14:paraId="29F991A3" w14:textId="77777777" w:rsidR="00EB70D2" w:rsidRDefault="00225ADC">
      <w:pPr>
        <w:spacing w:after="0"/>
      </w:pPr>
      <w:r>
        <w:rPr>
          <w:rFonts w:ascii="Arial" w:hAnsi="Arial"/>
        </w:rPr>
        <w:t xml:space="preserve">Yeah, you know, the exhibition well I'll say, you know, I feel like Michael a little bit, part of the reason maybe a </w:t>
      </w:r>
      <w:proofErr w:type="gramStart"/>
      <w:r>
        <w:rPr>
          <w:rFonts w:ascii="Arial" w:hAnsi="Arial"/>
        </w:rPr>
        <w:t>big huge</w:t>
      </w:r>
      <w:proofErr w:type="gramEnd"/>
      <w:r>
        <w:rPr>
          <w:rFonts w:ascii="Arial" w:hAnsi="Arial"/>
        </w:rPr>
        <w:t xml:space="preserve"> part of the reason actually is that you</w:t>
      </w:r>
      <w:r>
        <w:rPr>
          <w:rFonts w:ascii="Arial" w:hAnsi="Arial"/>
        </w:rPr>
        <w:t xml:space="preserve">r work is important to me is that it there is often this abstraction between Iraqi objects from Iraq, and the actual place and what it is now, and what it is and what it always has been. And I think what is </w:t>
      </w:r>
      <w:proofErr w:type="gramStart"/>
      <w:r>
        <w:rPr>
          <w:rFonts w:ascii="Arial" w:hAnsi="Arial"/>
        </w:rPr>
        <w:t>really important</w:t>
      </w:r>
      <w:proofErr w:type="gramEnd"/>
      <w:r>
        <w:rPr>
          <w:rFonts w:ascii="Arial" w:hAnsi="Arial"/>
        </w:rPr>
        <w:t xml:space="preserve"> about this video, but also in yo</w:t>
      </w:r>
      <w:r>
        <w:rPr>
          <w:rFonts w:ascii="Arial" w:hAnsi="Arial"/>
        </w:rPr>
        <w:t>ur previous work, is this like, refusal to let that happen? And the insistence on actually having a relationship that continues, you know, throughout the period of what you've found, and what the history is between, you know, an, a living history, and so I</w:t>
      </w:r>
      <w:r>
        <w:rPr>
          <w:rFonts w:ascii="Arial" w:hAnsi="Arial"/>
        </w:rPr>
        <w:t xml:space="preserve"> think that's, I think that's very critical in your work, and </w:t>
      </w:r>
      <w:proofErr w:type="spellStart"/>
      <w:r>
        <w:rPr>
          <w:rFonts w:ascii="Arial" w:hAnsi="Arial"/>
        </w:rPr>
        <w:t>and</w:t>
      </w:r>
      <w:proofErr w:type="spellEnd"/>
      <w:r>
        <w:rPr>
          <w:rFonts w:ascii="Arial" w:hAnsi="Arial"/>
        </w:rPr>
        <w:t xml:space="preserve"> this part of what was important to me about this show, because when I got to LA, and started to do some research and, you know, started to dig into the project, it was in relationship to the</w:t>
      </w:r>
      <w:r>
        <w:rPr>
          <w:rFonts w:ascii="Arial" w:hAnsi="Arial"/>
        </w:rPr>
        <w:t xml:space="preserve"> Doris Duke exhibition, which is a lot of sort of traveling through different places and you know, rugs and objects and things like that. And this idea that this is Islamic art, </w:t>
      </w:r>
      <w:proofErr w:type="gramStart"/>
      <w:r>
        <w:rPr>
          <w:rFonts w:ascii="Arial" w:hAnsi="Arial"/>
        </w:rPr>
        <w:t>and also</w:t>
      </w:r>
      <w:proofErr w:type="gramEnd"/>
      <w:r>
        <w:rPr>
          <w:rFonts w:ascii="Arial" w:hAnsi="Arial"/>
        </w:rPr>
        <w:t xml:space="preserve"> having a, and this idea of what does it mean to have a contemporary s</w:t>
      </w:r>
      <w:r>
        <w:rPr>
          <w:rFonts w:ascii="Arial" w:hAnsi="Arial"/>
        </w:rPr>
        <w:t xml:space="preserve">how of Islamic art. And in some of my conversations with curators or people who had collections, there was an idea that the work we see today is related. And in a lot of ways, it isn't, you know, like they're showing me they, you know, they've decided to </w:t>
      </w:r>
      <w:proofErr w:type="spellStart"/>
      <w:r>
        <w:rPr>
          <w:rFonts w:ascii="Arial" w:hAnsi="Arial"/>
        </w:rPr>
        <w:t>d</w:t>
      </w:r>
      <w:r>
        <w:rPr>
          <w:rFonts w:ascii="Arial" w:hAnsi="Arial"/>
        </w:rPr>
        <w:t>ecided</w:t>
      </w:r>
      <w:proofErr w:type="spellEnd"/>
      <w:r>
        <w:rPr>
          <w:rFonts w:ascii="Arial" w:hAnsi="Arial"/>
        </w:rPr>
        <w:t xml:space="preserve"> to acquire this work because part of it looks like an ancient object that is in an old collection, and there's actually no sort of through line between the work of this person and that except for some very superficial aesthetics that might, there wa</w:t>
      </w:r>
      <w:r>
        <w:rPr>
          <w:rFonts w:ascii="Arial" w:hAnsi="Arial"/>
        </w:rPr>
        <w:t>s a pattern that might be in there that wasn't necessarily meant to be but is there and so it's connected. And so I think that's part of the that is part of the what I wanted to problematize a bit of having this idea that there is this one monolithic thing</w:t>
      </w:r>
      <w:r>
        <w:rPr>
          <w:rFonts w:ascii="Arial" w:hAnsi="Arial"/>
        </w:rPr>
        <w:t>, even though a lot of the artists would never describe their work as such, and it's part of this idea of like antiquated and Middle East all the time and pretending that it's still this old place that is so bizarre, and other, you know, and strange and it</w:t>
      </w:r>
      <w:r>
        <w:rPr>
          <w:rFonts w:ascii="Arial" w:hAnsi="Arial"/>
        </w:rPr>
        <w:t>'s very, I mean, to me, it's a very sort of obvious Orientalist approach to work that's happening today. And it also is part of the reason why even very contemporary exhibitions up until very recently, we're still trying to pretend that there was this lack</w:t>
      </w:r>
      <w:r>
        <w:rPr>
          <w:rFonts w:ascii="Arial" w:hAnsi="Arial"/>
        </w:rPr>
        <w:t xml:space="preserve"> of art in certain, you know, in Iraq and other parts of the world and it was only able to be represented by really, by abstracted objects, you know, that there's nothing in between or there's no bridge or nothing that's being produced today that's </w:t>
      </w:r>
      <w:r>
        <w:rPr>
          <w:rFonts w:ascii="Arial" w:hAnsi="Arial"/>
        </w:rPr>
        <w:lastRenderedPageBreak/>
        <w:t>of valu</w:t>
      </w:r>
      <w:r>
        <w:rPr>
          <w:rFonts w:ascii="Arial" w:hAnsi="Arial"/>
        </w:rPr>
        <w:t>e, which obviously has political undertones. And so I think that this kind of erasure of contemporary history and production was something that I wanted to kind of work against by inviting artists like you, like Charles Gaines, you know, at the time George</w:t>
      </w:r>
      <w:r>
        <w:rPr>
          <w:rFonts w:ascii="Arial" w:hAnsi="Arial"/>
        </w:rPr>
        <w:t xml:space="preserve"> </w:t>
      </w:r>
      <w:proofErr w:type="spellStart"/>
      <w:r>
        <w:rPr>
          <w:rFonts w:ascii="Arial" w:hAnsi="Arial"/>
        </w:rPr>
        <w:t>Awde</w:t>
      </w:r>
      <w:proofErr w:type="spellEnd"/>
      <w:r>
        <w:rPr>
          <w:rFonts w:ascii="Arial" w:hAnsi="Arial"/>
        </w:rPr>
        <w:t xml:space="preserve">, </w:t>
      </w:r>
      <w:proofErr w:type="spellStart"/>
      <w:r>
        <w:rPr>
          <w:rFonts w:ascii="Arial" w:hAnsi="Arial"/>
        </w:rPr>
        <w:t>Gelare</w:t>
      </w:r>
      <w:proofErr w:type="spellEnd"/>
      <w:r>
        <w:rPr>
          <w:rFonts w:ascii="Arial" w:hAnsi="Arial"/>
        </w:rPr>
        <w:t xml:space="preserve"> </w:t>
      </w:r>
      <w:proofErr w:type="spellStart"/>
      <w:r>
        <w:rPr>
          <w:rFonts w:ascii="Arial" w:hAnsi="Arial"/>
        </w:rPr>
        <w:t>Khoshgozaran</w:t>
      </w:r>
      <w:proofErr w:type="spellEnd"/>
      <w:r>
        <w:rPr>
          <w:rFonts w:ascii="Arial" w:hAnsi="Arial"/>
        </w:rPr>
        <w:t xml:space="preserve">, and you know, Haig Aivazian, they were artists who sort of are working today and exploring and mining aspects of these interconnected politics that, you know, kind of defy this kind of categorization. And </w:t>
      </w:r>
      <w:proofErr w:type="gramStart"/>
      <w:r>
        <w:rPr>
          <w:rFonts w:ascii="Arial" w:hAnsi="Arial"/>
        </w:rPr>
        <w:t>so</w:t>
      </w:r>
      <w:proofErr w:type="gramEnd"/>
      <w:r>
        <w:rPr>
          <w:rFonts w:ascii="Arial" w:hAnsi="Arial"/>
        </w:rPr>
        <w:t xml:space="preserve"> I think the publicat</w:t>
      </w:r>
      <w:r>
        <w:rPr>
          <w:rFonts w:ascii="Arial" w:hAnsi="Arial"/>
        </w:rPr>
        <w:t>ion was needed because it was kind of important to go into more depth around that. And I opened it with Charles Gaines's '94 essay, which was 'Theater of Refusal', because it is this sort of discussion around African American exhibition making and the sort</w:t>
      </w:r>
      <w:r>
        <w:rPr>
          <w:rFonts w:ascii="Arial" w:hAnsi="Arial"/>
        </w:rPr>
        <w:t xml:space="preserve"> of limitations around that at the time and the way that that work was sort of undervalued or put into </w:t>
      </w:r>
      <w:proofErr w:type="spellStart"/>
      <w:r>
        <w:rPr>
          <w:rFonts w:ascii="Arial" w:hAnsi="Arial"/>
        </w:rPr>
        <w:t>into</w:t>
      </w:r>
      <w:proofErr w:type="spellEnd"/>
      <w:r>
        <w:rPr>
          <w:rFonts w:ascii="Arial" w:hAnsi="Arial"/>
        </w:rPr>
        <w:t xml:space="preserve"> very specific political terms, as opposed to being like sort of taken as of similar value as other kinds of artworks. And so there was like, you kno</w:t>
      </w:r>
      <w:r>
        <w:rPr>
          <w:rFonts w:ascii="Arial" w:hAnsi="Arial"/>
        </w:rPr>
        <w:t>w, there was an obvious relationship to that, that I wanted to kind of bring forth but this isn't, you know, there's often this idea that this is the first time anything has happened, this is the first exhibition here, the first exhibition there, and so, I</w:t>
      </w:r>
      <w:r>
        <w:rPr>
          <w:rFonts w:ascii="Arial" w:hAnsi="Arial"/>
        </w:rPr>
        <w:t xml:space="preserve"> wanted to bring some history of criticism especially in relation to </w:t>
      </w:r>
      <w:proofErr w:type="spellStart"/>
      <w:r>
        <w:rPr>
          <w:rFonts w:ascii="Arial" w:hAnsi="Arial"/>
        </w:rPr>
        <w:t>to</w:t>
      </w:r>
      <w:proofErr w:type="spellEnd"/>
      <w:r>
        <w:rPr>
          <w:rFonts w:ascii="Arial" w:hAnsi="Arial"/>
        </w:rPr>
        <w:t xml:space="preserve"> different writers, to kind of also work against that. That there is no first exhibition because this has always been taking place. And </w:t>
      </w:r>
      <w:proofErr w:type="gramStart"/>
      <w:r>
        <w:rPr>
          <w:rFonts w:ascii="Arial" w:hAnsi="Arial"/>
        </w:rPr>
        <w:t>so</w:t>
      </w:r>
      <w:proofErr w:type="gramEnd"/>
      <w:r>
        <w:rPr>
          <w:rFonts w:ascii="Arial" w:hAnsi="Arial"/>
        </w:rPr>
        <w:t xml:space="preserve"> in terms of Islamic art, you know, that museum</w:t>
      </w:r>
      <w:r>
        <w:rPr>
          <w:rFonts w:ascii="Arial" w:hAnsi="Arial"/>
        </w:rPr>
        <w:t xml:space="preserve"> in Doha, well, first when they talk about collections, you know, there has, of course been this huge migration of work from Iraq to a lot of the places who, you know, funded and enabled the war to happen, so not only in America, but also in the Gulf state</w:t>
      </w:r>
      <w:r>
        <w:rPr>
          <w:rFonts w:ascii="Arial" w:hAnsi="Arial"/>
        </w:rPr>
        <w:t xml:space="preserve">s. Some of that there was participation </w:t>
      </w:r>
      <w:proofErr w:type="gramStart"/>
      <w:r>
        <w:rPr>
          <w:rFonts w:ascii="Arial" w:hAnsi="Arial"/>
        </w:rPr>
        <w:t>in</w:t>
      </w:r>
      <w:proofErr w:type="gramEnd"/>
      <w:r>
        <w:rPr>
          <w:rFonts w:ascii="Arial" w:hAnsi="Arial"/>
        </w:rPr>
        <w:t xml:space="preserve"> and it was sort of above board, and a lot of it is not as it always is, when art when like work is taken during a time of conflict or active war. And so, I think that this discussion around the museum building in </w:t>
      </w:r>
      <w:r>
        <w:rPr>
          <w:rFonts w:ascii="Arial" w:hAnsi="Arial"/>
        </w:rPr>
        <w:t>the Gulf is, has often left out the fact that much of this came about after the invasion of Iraq and with the extreme profits that were made through that, and the kind of alliances with the American military that came around the enormous spaces in the Gulf</w:t>
      </w:r>
      <w:r>
        <w:rPr>
          <w:rFonts w:ascii="Arial" w:hAnsi="Arial"/>
        </w:rPr>
        <w:t xml:space="preserve"> and the sort of way that this enabled a lot of the development of the Gulf states including their culture, their cultural scene, or their cultural endeavors. And so, and so that's sort of important in the way that Iraqi art has been used in this way. And </w:t>
      </w:r>
      <w:r>
        <w:rPr>
          <w:rFonts w:ascii="Arial" w:hAnsi="Arial"/>
        </w:rPr>
        <w:t xml:space="preserve">some of it again is, people have agreed to cooperate and send their collections, have them be acquired or make work. But with the Islamic Museum of </w:t>
      </w:r>
      <w:proofErr w:type="gramStart"/>
      <w:r>
        <w:rPr>
          <w:rFonts w:ascii="Arial" w:hAnsi="Arial"/>
        </w:rPr>
        <w:t>Doha</w:t>
      </w:r>
      <w:proofErr w:type="gramEnd"/>
      <w:r>
        <w:rPr>
          <w:rFonts w:ascii="Arial" w:hAnsi="Arial"/>
        </w:rPr>
        <w:t xml:space="preserve"> they have an enormous Baghdad exhibition that's taking place during the World Cup. And </w:t>
      </w:r>
      <w:proofErr w:type="gramStart"/>
      <w:r>
        <w:rPr>
          <w:rFonts w:ascii="Arial" w:hAnsi="Arial"/>
        </w:rPr>
        <w:t>so</w:t>
      </w:r>
      <w:proofErr w:type="gramEnd"/>
      <w:r>
        <w:rPr>
          <w:rFonts w:ascii="Arial" w:hAnsi="Arial"/>
        </w:rPr>
        <w:t xml:space="preserve"> this became a</w:t>
      </w:r>
      <w:r>
        <w:rPr>
          <w:rFonts w:ascii="Arial" w:hAnsi="Arial"/>
        </w:rPr>
        <w:t xml:space="preserve"> problem because of how they were framing Doha a kind of natural city in line after Baghdad, in terms of being the next place where people came together, and describing ancient Baghdad as the site that is similar to Silicon Valley with people coming togeth</w:t>
      </w:r>
      <w:r>
        <w:rPr>
          <w:rFonts w:ascii="Arial" w:hAnsi="Arial"/>
        </w:rPr>
        <w:t xml:space="preserve">er and to like, enable innovation and new technologies to take place. </w:t>
      </w:r>
      <w:proofErr w:type="gramStart"/>
      <w:r>
        <w:rPr>
          <w:rFonts w:ascii="Arial" w:hAnsi="Arial"/>
        </w:rPr>
        <w:t>So</w:t>
      </w:r>
      <w:proofErr w:type="gramEnd"/>
      <w:r>
        <w:rPr>
          <w:rFonts w:ascii="Arial" w:hAnsi="Arial"/>
        </w:rPr>
        <w:t xml:space="preserve"> this is a kind of like, so this is sort of where the problem comes in was kind of trying to</w:t>
      </w:r>
    </w:p>
    <w:p w14:paraId="6654DF4C" w14:textId="77777777" w:rsidR="00EB70D2" w:rsidRDefault="00EB70D2">
      <w:pPr>
        <w:spacing w:after="0"/>
      </w:pPr>
    </w:p>
    <w:p w14:paraId="61075294"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53:47</w:t>
      </w:r>
      <w:proofErr w:type="gramEnd"/>
    </w:p>
    <w:p w14:paraId="70F7EE26" w14:textId="77777777" w:rsidR="00EB70D2" w:rsidRDefault="00225ADC">
      <w:pPr>
        <w:spacing w:after="0"/>
      </w:pPr>
      <w:r>
        <w:rPr>
          <w:rFonts w:ascii="Arial" w:hAnsi="Arial"/>
        </w:rPr>
        <w:t>Appropriating, appropriating that narrative of history. I'm aware th</w:t>
      </w:r>
      <w:r>
        <w:rPr>
          <w:rFonts w:ascii="Arial" w:hAnsi="Arial"/>
        </w:rPr>
        <w:t xml:space="preserve">at we're getting </w:t>
      </w:r>
      <w:proofErr w:type="spellStart"/>
      <w:r>
        <w:rPr>
          <w:rFonts w:ascii="Arial" w:hAnsi="Arial"/>
        </w:rPr>
        <w:t>we're,yes</w:t>
      </w:r>
      <w:proofErr w:type="spellEnd"/>
      <w:r>
        <w:rPr>
          <w:rFonts w:ascii="Arial" w:hAnsi="Arial"/>
        </w:rPr>
        <w:t xml:space="preserve"> and Emily's joining us again so that to remind us that we need to, to close but I didn't, I don't want to finish before just saying that although, after four or five years of running Sada in Baghdad, the situation became so diffi</w:t>
      </w:r>
      <w:r>
        <w:rPr>
          <w:rFonts w:ascii="Arial" w:hAnsi="Arial"/>
        </w:rPr>
        <w:t xml:space="preserve">cult and untenable that you had to pause the program, but I just wanted to say that I know that you're making a film for </w:t>
      </w:r>
      <w:proofErr w:type="spellStart"/>
      <w:r>
        <w:rPr>
          <w:rFonts w:ascii="Arial" w:hAnsi="Arial"/>
        </w:rPr>
        <w:t>documenta</w:t>
      </w:r>
      <w:proofErr w:type="spellEnd"/>
      <w:r>
        <w:rPr>
          <w:rFonts w:ascii="Arial" w:hAnsi="Arial"/>
        </w:rPr>
        <w:t>, which will be seen in June and you're working with a number of the students that you'd worked with in Baghdad during that pe</w:t>
      </w:r>
      <w:r>
        <w:rPr>
          <w:rFonts w:ascii="Arial" w:hAnsi="Arial"/>
        </w:rPr>
        <w:t>riod, and that Michael, amongst others is mentoring one of the students, well they're not students anymore, the artists for this film and I just wanted to draw attention to that and maybe, I don't know if there'll be a question about it, but maybe you coul</w:t>
      </w:r>
      <w:r>
        <w:rPr>
          <w:rFonts w:ascii="Arial" w:hAnsi="Arial"/>
        </w:rPr>
        <w:t xml:space="preserve">d just say a little bit about it, both of you because I really want to hear how that process has gone even though it's still in progress. </w:t>
      </w:r>
      <w:proofErr w:type="gramStart"/>
      <w:r>
        <w:rPr>
          <w:rFonts w:ascii="Arial" w:hAnsi="Arial"/>
        </w:rPr>
        <w:t>So</w:t>
      </w:r>
      <w:proofErr w:type="gramEnd"/>
      <w:r>
        <w:rPr>
          <w:rFonts w:ascii="Arial" w:hAnsi="Arial"/>
        </w:rPr>
        <w:t xml:space="preserve"> I don't know maybe Rijin you could just I don't know Emily, </w:t>
      </w:r>
      <w:r>
        <w:rPr>
          <w:rFonts w:ascii="Arial" w:hAnsi="Arial"/>
        </w:rPr>
        <w:lastRenderedPageBreak/>
        <w:t>can we just have a, squeeze another five minutes? Maybe</w:t>
      </w:r>
      <w:r>
        <w:rPr>
          <w:rFonts w:ascii="Arial" w:hAnsi="Arial"/>
        </w:rPr>
        <w:t xml:space="preserve"> we say something about it, the film, and Michael, maybe you could just offer us a couple of your minutes of reflection on your experience of mentoring.</w:t>
      </w:r>
    </w:p>
    <w:p w14:paraId="727827B4" w14:textId="77777777" w:rsidR="00EB70D2" w:rsidRDefault="00EB70D2">
      <w:pPr>
        <w:spacing w:after="0"/>
      </w:pPr>
    </w:p>
    <w:p w14:paraId="069826FF" w14:textId="77777777" w:rsidR="00EB70D2" w:rsidRDefault="00225ADC">
      <w:pPr>
        <w:spacing w:after="0"/>
      </w:pPr>
      <w:r>
        <w:rPr>
          <w:rFonts w:ascii="Arial" w:hAnsi="Arial"/>
          <w:b/>
        </w:rPr>
        <w:t xml:space="preserve">Rijin </w:t>
      </w:r>
      <w:proofErr w:type="gramStart"/>
      <w:r>
        <w:rPr>
          <w:rFonts w:ascii="Arial" w:hAnsi="Arial"/>
          <w:b/>
        </w:rPr>
        <w:t xml:space="preserve">Sahakian  </w:t>
      </w:r>
      <w:r>
        <w:rPr>
          <w:rFonts w:ascii="Arial" w:hAnsi="Arial"/>
          <w:color w:val="5D7284"/>
        </w:rPr>
        <w:t>53:53</w:t>
      </w:r>
      <w:proofErr w:type="gramEnd"/>
    </w:p>
    <w:p w14:paraId="161CA8D4" w14:textId="77777777" w:rsidR="00EB70D2" w:rsidRDefault="00225ADC">
      <w:pPr>
        <w:spacing w:after="0"/>
      </w:pPr>
      <w:r>
        <w:rPr>
          <w:rFonts w:ascii="Arial" w:hAnsi="Arial"/>
        </w:rPr>
        <w:t>Yeah, I would say, so the films are, I invited four of the artists who were a pa</w:t>
      </w:r>
      <w:r>
        <w:rPr>
          <w:rFonts w:ascii="Arial" w:hAnsi="Arial"/>
        </w:rPr>
        <w:t>rt of Sada, former students to make short videos, short films, sort of to offer up a kind of visualization experience and, or a means to do that kind of in line of what we've been talking about. Which is this like lack of these like tangible ways to see Ir</w:t>
      </w:r>
      <w:r>
        <w:rPr>
          <w:rFonts w:ascii="Arial" w:hAnsi="Arial"/>
        </w:rPr>
        <w:t>aq and artists and you know, to actual actually see something as opposed to objects and none of them are filmmakers actually, one of them works in video a bit but not on a regular basis, so it was an interesting but I think important challenge to sort of w</w:t>
      </w:r>
      <w:r>
        <w:rPr>
          <w:rFonts w:ascii="Arial" w:hAnsi="Arial"/>
        </w:rPr>
        <w:t>ork on this and I wanted to invite several artists mentors similarly to what we did before with Sada, and I will also add that two of the former students are coming just as to see the exhibitions and which was also a part of Sada, to be able to bring artis</w:t>
      </w:r>
      <w:r>
        <w:rPr>
          <w:rFonts w:ascii="Arial" w:hAnsi="Arial"/>
        </w:rPr>
        <w:t>ts into other exhibitions to sort of see and learn from, and Michael has been really generous with his time with one of our students and I will also say with me, you know, mentoring me with a lot of questions and sort of, you know, things that, problems th</w:t>
      </w:r>
      <w:r>
        <w:rPr>
          <w:rFonts w:ascii="Arial" w:hAnsi="Arial"/>
        </w:rPr>
        <w:t xml:space="preserve">at I've dealt with or would love advice on and need some guidance on. So </w:t>
      </w:r>
      <w:proofErr w:type="gramStart"/>
      <w:r>
        <w:rPr>
          <w:rFonts w:ascii="Arial" w:hAnsi="Arial"/>
        </w:rPr>
        <w:t>I should I would</w:t>
      </w:r>
      <w:proofErr w:type="gramEnd"/>
      <w:r>
        <w:rPr>
          <w:rFonts w:ascii="Arial" w:hAnsi="Arial"/>
        </w:rPr>
        <w:t xml:space="preserve"> you know, with that I'd want to have Michael be able to talk about his really important role in this.</w:t>
      </w:r>
    </w:p>
    <w:p w14:paraId="64859C96" w14:textId="77777777" w:rsidR="00EB70D2" w:rsidRDefault="00EB70D2">
      <w:pPr>
        <w:spacing w:after="0"/>
      </w:pPr>
    </w:p>
    <w:p w14:paraId="74D522F2" w14:textId="77777777" w:rsidR="00EB70D2" w:rsidRDefault="00225ADC">
      <w:pPr>
        <w:spacing w:after="0"/>
      </w:pPr>
      <w:r>
        <w:rPr>
          <w:rFonts w:ascii="Arial" w:hAnsi="Arial"/>
          <w:b/>
        </w:rPr>
        <w:t xml:space="preserve">Michael </w:t>
      </w:r>
      <w:proofErr w:type="gramStart"/>
      <w:r>
        <w:rPr>
          <w:rFonts w:ascii="Arial" w:hAnsi="Arial"/>
          <w:b/>
        </w:rPr>
        <w:t xml:space="preserve">Rakowitz  </w:t>
      </w:r>
      <w:r>
        <w:rPr>
          <w:rFonts w:ascii="Arial" w:hAnsi="Arial"/>
          <w:color w:val="5D7284"/>
        </w:rPr>
        <w:t>56:30</w:t>
      </w:r>
      <w:proofErr w:type="gramEnd"/>
    </w:p>
    <w:p w14:paraId="2FAA92CE" w14:textId="77777777" w:rsidR="00EB70D2" w:rsidRDefault="00225ADC">
      <w:pPr>
        <w:spacing w:after="0"/>
      </w:pPr>
      <w:r>
        <w:rPr>
          <w:rFonts w:ascii="Arial" w:hAnsi="Arial"/>
        </w:rPr>
        <w:t>I mean, it's just been an incredible ho</w:t>
      </w:r>
      <w:r>
        <w:rPr>
          <w:rFonts w:ascii="Arial" w:hAnsi="Arial"/>
        </w:rPr>
        <w:t xml:space="preserve">nor, you know like, I I've not been to Iraq, we both have you know, I hope inshallah there's a time when, when I can go with all of you, but I always feel like when we were the three of us together, that that place comes a little closer, you know, and our </w:t>
      </w:r>
      <w:r>
        <w:rPr>
          <w:rFonts w:ascii="Arial" w:hAnsi="Arial"/>
        </w:rPr>
        <w:t xml:space="preserve">relations are really important to me, and it's something that I cherish and so, Rijin's invitation, you know, to have me work closely with an artist who lives here named Bassim Al Shaker, who's just wonderful. It's, it's been just, it's been </w:t>
      </w:r>
      <w:proofErr w:type="gramStart"/>
      <w:r>
        <w:rPr>
          <w:rFonts w:ascii="Arial" w:hAnsi="Arial"/>
        </w:rPr>
        <w:t>really meaning</w:t>
      </w:r>
      <w:r>
        <w:rPr>
          <w:rFonts w:ascii="Arial" w:hAnsi="Arial"/>
        </w:rPr>
        <w:t>ful</w:t>
      </w:r>
      <w:proofErr w:type="gramEnd"/>
      <w:r>
        <w:rPr>
          <w:rFonts w:ascii="Arial" w:hAnsi="Arial"/>
        </w:rPr>
        <w:t xml:space="preserve"> in ways that just, you know, goes beyond language and, and that </w:t>
      </w:r>
      <w:proofErr w:type="spellStart"/>
      <w:r>
        <w:rPr>
          <w:rFonts w:ascii="Arial" w:hAnsi="Arial"/>
        </w:rPr>
        <w:t>documenta</w:t>
      </w:r>
      <w:proofErr w:type="spellEnd"/>
      <w:r>
        <w:rPr>
          <w:rFonts w:ascii="Arial" w:hAnsi="Arial"/>
        </w:rPr>
        <w:t xml:space="preserve"> exhibition is one that's really special to me. I think it's special for many artists because the DNA of that exhibition was asking the question in 1955, you know, 10 years after </w:t>
      </w:r>
      <w:r>
        <w:rPr>
          <w:rFonts w:ascii="Arial" w:hAnsi="Arial"/>
        </w:rPr>
        <w:t xml:space="preserve">the end of the war, ninety percent of the city of Kassel was still in ruins, and so the first artistic director Arnold Bode asked you know, what role could culture have in rebuilding Germany, which itself is a problematic term because it is a nation state </w:t>
      </w:r>
      <w:r>
        <w:rPr>
          <w:rFonts w:ascii="Arial" w:hAnsi="Arial"/>
        </w:rPr>
        <w:t xml:space="preserve">and nation statehood is what kind of </w:t>
      </w:r>
      <w:proofErr w:type="spellStart"/>
      <w:r>
        <w:rPr>
          <w:rFonts w:ascii="Arial" w:hAnsi="Arial"/>
        </w:rPr>
        <w:t>fuled</w:t>
      </w:r>
      <w:proofErr w:type="spellEnd"/>
      <w:r>
        <w:rPr>
          <w:rFonts w:ascii="Arial" w:hAnsi="Arial"/>
        </w:rPr>
        <w:t xml:space="preserve"> so much of the nationalism that that made the situation of the rise of the Third Reich and everything else happen, you know, and so it asked questions of art, you know, in terms of like, what is its relationship t</w:t>
      </w:r>
      <w:r>
        <w:rPr>
          <w:rFonts w:ascii="Arial" w:hAnsi="Arial"/>
        </w:rPr>
        <w:t>o this idea, this concept, but like thinking about culture is something that happens everywhere, despite it all, you know, and so, so much of what Rijin has brought, you know, through the information that she's shared with me and for everybody else about S</w:t>
      </w:r>
      <w:r>
        <w:rPr>
          <w:rFonts w:ascii="Arial" w:hAnsi="Arial"/>
        </w:rPr>
        <w:t>ada, and about the artists that she's introduced us to their work, you know, people like Sajjad and Ali Eyal, you know, realizing that on the ground, you know, in the midst of something like the, the October 2019 protests and revolution, and people are mak</w:t>
      </w:r>
      <w:r>
        <w:rPr>
          <w:rFonts w:ascii="Arial" w:hAnsi="Arial"/>
        </w:rPr>
        <w:t xml:space="preserve">ing art you know, as part of the work on the front lines, you know, that it's important in that space, and also some of the artists are making food, you know, for </w:t>
      </w:r>
      <w:proofErr w:type="spellStart"/>
      <w:r>
        <w:rPr>
          <w:rFonts w:ascii="Arial" w:hAnsi="Arial"/>
        </w:rPr>
        <w:t>for</w:t>
      </w:r>
      <w:proofErr w:type="spellEnd"/>
      <w:r>
        <w:rPr>
          <w:rFonts w:ascii="Arial" w:hAnsi="Arial"/>
        </w:rPr>
        <w:t xml:space="preserve"> the protesters. And </w:t>
      </w:r>
      <w:proofErr w:type="gramStart"/>
      <w:r>
        <w:rPr>
          <w:rFonts w:ascii="Arial" w:hAnsi="Arial"/>
        </w:rPr>
        <w:t>so</w:t>
      </w:r>
      <w:proofErr w:type="gramEnd"/>
      <w:r>
        <w:rPr>
          <w:rFonts w:ascii="Arial" w:hAnsi="Arial"/>
        </w:rPr>
        <w:t xml:space="preserve"> you realize that like all of these things, that the reason we need</w:t>
      </w:r>
      <w:r>
        <w:rPr>
          <w:rFonts w:ascii="Arial" w:hAnsi="Arial"/>
        </w:rPr>
        <w:t xml:space="preserve"> all of this is very, very, you know, it's very primal in a lot of ways. And it's also, you know, not something that necessarily needs to be separated from life and so, this mentorship if you're </w:t>
      </w:r>
      <w:proofErr w:type="spellStart"/>
      <w:r>
        <w:rPr>
          <w:rFonts w:ascii="Arial" w:hAnsi="Arial"/>
        </w:rPr>
        <w:t>gonna</w:t>
      </w:r>
      <w:proofErr w:type="spellEnd"/>
      <w:r>
        <w:rPr>
          <w:rFonts w:ascii="Arial" w:hAnsi="Arial"/>
        </w:rPr>
        <w:t xml:space="preserve"> call it a mentorship, one of the things I love about be</w:t>
      </w:r>
      <w:r>
        <w:rPr>
          <w:rFonts w:ascii="Arial" w:hAnsi="Arial"/>
        </w:rPr>
        <w:t xml:space="preserve">ing an artist is being in conversation with other artists, and I feel like that's what it's been, and I'm </w:t>
      </w:r>
      <w:proofErr w:type="gramStart"/>
      <w:r>
        <w:rPr>
          <w:rFonts w:ascii="Arial" w:hAnsi="Arial"/>
        </w:rPr>
        <w:t>really grateful</w:t>
      </w:r>
      <w:proofErr w:type="gramEnd"/>
      <w:r>
        <w:rPr>
          <w:rFonts w:ascii="Arial" w:hAnsi="Arial"/>
        </w:rPr>
        <w:t>.</w:t>
      </w:r>
    </w:p>
    <w:p w14:paraId="3DCEAA19" w14:textId="77777777" w:rsidR="00EB70D2" w:rsidRDefault="00EB70D2">
      <w:pPr>
        <w:spacing w:after="0"/>
      </w:pPr>
    </w:p>
    <w:p w14:paraId="3C6062F0"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59:47</w:t>
      </w:r>
      <w:proofErr w:type="gramEnd"/>
    </w:p>
    <w:p w14:paraId="58C07391" w14:textId="77777777" w:rsidR="00EB70D2" w:rsidRDefault="00225ADC">
      <w:pPr>
        <w:spacing w:after="0"/>
      </w:pPr>
      <w:r>
        <w:rPr>
          <w:rFonts w:ascii="Arial" w:hAnsi="Arial"/>
        </w:rPr>
        <w:t xml:space="preserve">Thanks, Michael. Emily, do we have any questions then seeing as we've </w:t>
      </w:r>
    </w:p>
    <w:p w14:paraId="6A1E6E78" w14:textId="77777777" w:rsidR="00EB70D2" w:rsidRDefault="00EB70D2">
      <w:pPr>
        <w:spacing w:after="0"/>
      </w:pPr>
    </w:p>
    <w:p w14:paraId="2C80E7E8" w14:textId="77777777" w:rsidR="00EB70D2" w:rsidRDefault="00225ADC">
      <w:pPr>
        <w:spacing w:after="0"/>
      </w:pPr>
      <w:r>
        <w:rPr>
          <w:rFonts w:ascii="Arial" w:hAnsi="Arial"/>
          <w:b/>
        </w:rPr>
        <w:t xml:space="preserve">Emily </w:t>
      </w:r>
      <w:proofErr w:type="gramStart"/>
      <w:r>
        <w:rPr>
          <w:rFonts w:ascii="Arial" w:hAnsi="Arial"/>
          <w:b/>
        </w:rPr>
        <w:t xml:space="preserve">M  </w:t>
      </w:r>
      <w:r>
        <w:rPr>
          <w:rFonts w:ascii="Arial" w:hAnsi="Arial"/>
          <w:color w:val="5D7284"/>
        </w:rPr>
        <w:t>59:54</w:t>
      </w:r>
      <w:proofErr w:type="gramEnd"/>
    </w:p>
    <w:p w14:paraId="684D81DA" w14:textId="77777777" w:rsidR="00EB70D2" w:rsidRDefault="00225ADC">
      <w:pPr>
        <w:spacing w:after="0"/>
      </w:pPr>
      <w:r>
        <w:rPr>
          <w:rFonts w:ascii="Arial" w:hAnsi="Arial"/>
        </w:rPr>
        <w:t xml:space="preserve">Yeah </w:t>
      </w:r>
    </w:p>
    <w:p w14:paraId="007B687B" w14:textId="77777777" w:rsidR="00EB70D2" w:rsidRDefault="00EB70D2">
      <w:pPr>
        <w:spacing w:after="0"/>
      </w:pPr>
    </w:p>
    <w:p w14:paraId="1963F9D2"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59:55</w:t>
      </w:r>
      <w:proofErr w:type="gramEnd"/>
    </w:p>
    <w:p w14:paraId="2B73BD8A" w14:textId="77777777" w:rsidR="00EB70D2" w:rsidRDefault="00225ADC">
      <w:pPr>
        <w:spacing w:after="0"/>
      </w:pPr>
      <w:r>
        <w:rPr>
          <w:rFonts w:ascii="Arial" w:hAnsi="Arial"/>
        </w:rPr>
        <w:t>gone overtime.</w:t>
      </w:r>
    </w:p>
    <w:p w14:paraId="123B2AB8" w14:textId="77777777" w:rsidR="00EB70D2" w:rsidRDefault="00EB70D2">
      <w:pPr>
        <w:spacing w:after="0"/>
      </w:pPr>
    </w:p>
    <w:p w14:paraId="02E28CEE" w14:textId="77777777" w:rsidR="00EB70D2" w:rsidRDefault="00225ADC">
      <w:pPr>
        <w:spacing w:after="0"/>
      </w:pPr>
      <w:r>
        <w:rPr>
          <w:rFonts w:ascii="Arial" w:hAnsi="Arial"/>
          <w:b/>
        </w:rPr>
        <w:t xml:space="preserve">Emily </w:t>
      </w:r>
      <w:proofErr w:type="gramStart"/>
      <w:r>
        <w:rPr>
          <w:rFonts w:ascii="Arial" w:hAnsi="Arial"/>
          <w:b/>
        </w:rPr>
        <w:t xml:space="preserve">M  </w:t>
      </w:r>
      <w:r>
        <w:rPr>
          <w:rFonts w:ascii="Arial" w:hAnsi="Arial"/>
          <w:color w:val="5D7284"/>
        </w:rPr>
        <w:t>59:56</w:t>
      </w:r>
      <w:proofErr w:type="gramEnd"/>
    </w:p>
    <w:p w14:paraId="48454B82" w14:textId="77777777" w:rsidR="00EB70D2" w:rsidRDefault="00225ADC">
      <w:pPr>
        <w:spacing w:after="0"/>
      </w:pPr>
      <w:proofErr w:type="gramStart"/>
      <w:r>
        <w:rPr>
          <w:rFonts w:ascii="Arial" w:hAnsi="Arial"/>
        </w:rPr>
        <w:t>So</w:t>
      </w:r>
      <w:proofErr w:type="gramEnd"/>
      <w:r>
        <w:rPr>
          <w:rFonts w:ascii="Arial" w:hAnsi="Arial"/>
        </w:rPr>
        <w:t xml:space="preserve"> we do have one which I think Rijin has kind of answered already. But it it's around whether the artists that you're working with Rijin will be able to visit the </w:t>
      </w:r>
      <w:proofErr w:type="spellStart"/>
      <w:r>
        <w:rPr>
          <w:rFonts w:ascii="Arial" w:hAnsi="Arial"/>
        </w:rPr>
        <w:t>documenta</w:t>
      </w:r>
      <w:proofErr w:type="spellEnd"/>
      <w:r>
        <w:rPr>
          <w:rFonts w:ascii="Arial" w:hAnsi="Arial"/>
        </w:rPr>
        <w:t xml:space="preserve"> exhibition in Germany.</w:t>
      </w:r>
    </w:p>
    <w:p w14:paraId="256E8F89" w14:textId="77777777" w:rsidR="00EB70D2" w:rsidRDefault="00EB70D2">
      <w:pPr>
        <w:spacing w:after="0"/>
      </w:pPr>
    </w:p>
    <w:p w14:paraId="1D8550A4" w14:textId="77777777" w:rsidR="00EB70D2" w:rsidRDefault="00225ADC">
      <w:pPr>
        <w:spacing w:after="0"/>
      </w:pPr>
      <w:r>
        <w:rPr>
          <w:rFonts w:ascii="Arial" w:hAnsi="Arial"/>
          <w:b/>
        </w:rPr>
        <w:t xml:space="preserve">Rijin </w:t>
      </w:r>
      <w:proofErr w:type="gramStart"/>
      <w:r>
        <w:rPr>
          <w:rFonts w:ascii="Arial" w:hAnsi="Arial"/>
          <w:b/>
        </w:rPr>
        <w:t xml:space="preserve">Sahakian  </w:t>
      </w:r>
      <w:r>
        <w:rPr>
          <w:rFonts w:ascii="Arial" w:hAnsi="Arial"/>
          <w:color w:val="5D7284"/>
        </w:rPr>
        <w:t>1:00:10</w:t>
      </w:r>
      <w:proofErr w:type="gramEnd"/>
    </w:p>
    <w:p w14:paraId="1E735D33" w14:textId="77777777" w:rsidR="00EB70D2" w:rsidRDefault="00225ADC">
      <w:pPr>
        <w:spacing w:after="0"/>
      </w:pPr>
      <w:r>
        <w:rPr>
          <w:rFonts w:ascii="Arial" w:hAnsi="Arial"/>
        </w:rPr>
        <w:t xml:space="preserve">Yeah, that's a good question, because that is part of the biggest issue with those who remain in Iraq, in terms of getting visas. And it's </w:t>
      </w:r>
      <w:proofErr w:type="gramStart"/>
      <w:r>
        <w:rPr>
          <w:rFonts w:ascii="Arial" w:hAnsi="Arial"/>
        </w:rPr>
        <w:t>actually even</w:t>
      </w:r>
      <w:proofErr w:type="gramEnd"/>
      <w:r>
        <w:rPr>
          <w:rFonts w:ascii="Arial" w:hAnsi="Arial"/>
        </w:rPr>
        <w:t xml:space="preserve"> a question for some of the artists who are living as foreign residents in count</w:t>
      </w:r>
      <w:r>
        <w:rPr>
          <w:rFonts w:ascii="Arial" w:hAnsi="Arial"/>
        </w:rPr>
        <w:t xml:space="preserve">ries and haven't yet obtained you know, full status. </w:t>
      </w:r>
      <w:proofErr w:type="gramStart"/>
      <w:r>
        <w:rPr>
          <w:rFonts w:ascii="Arial" w:hAnsi="Arial"/>
        </w:rPr>
        <w:t>So</w:t>
      </w:r>
      <w:proofErr w:type="gramEnd"/>
      <w:r>
        <w:rPr>
          <w:rFonts w:ascii="Arial" w:hAnsi="Arial"/>
        </w:rPr>
        <w:t xml:space="preserve"> we, one of the things we're hoping with </w:t>
      </w:r>
      <w:proofErr w:type="spellStart"/>
      <w:r>
        <w:rPr>
          <w:rFonts w:ascii="Arial" w:hAnsi="Arial"/>
        </w:rPr>
        <w:t>documenta</w:t>
      </w:r>
      <w:proofErr w:type="spellEnd"/>
      <w:r>
        <w:rPr>
          <w:rFonts w:ascii="Arial" w:hAnsi="Arial"/>
        </w:rPr>
        <w:t xml:space="preserve"> because it's such a major event and is, is funded by the German government, is that they will be able to sort of help get the visas for some of the st</w:t>
      </w:r>
      <w:r>
        <w:rPr>
          <w:rFonts w:ascii="Arial" w:hAnsi="Arial"/>
        </w:rPr>
        <w:t>udents. So we, several of, two of the students are in France, one is doing a residency and one left Baghdad about five years ago and has been to France, and so two of the artists Raed and Sajjad who are in Baghdad have applied for their visas and are waiti</w:t>
      </w:r>
      <w:r>
        <w:rPr>
          <w:rFonts w:ascii="Arial" w:hAnsi="Arial"/>
        </w:rPr>
        <w:t xml:space="preserve">ng and one of our artists Sarah Munaf who's in Turkey has also applied so we're, we're waiting on that and hoping that they'll be able to attend. But the idea was that they would have to be able to, the purpose of it was that they would be able to attend, </w:t>
      </w:r>
      <w:r>
        <w:rPr>
          <w:rFonts w:ascii="Arial" w:hAnsi="Arial"/>
        </w:rPr>
        <w:t xml:space="preserve">see the space, see their work in the space and be able to </w:t>
      </w:r>
      <w:proofErr w:type="spellStart"/>
      <w:r>
        <w:rPr>
          <w:rFonts w:ascii="Arial" w:hAnsi="Arial"/>
        </w:rPr>
        <w:t>to</w:t>
      </w:r>
      <w:proofErr w:type="spellEnd"/>
      <w:r>
        <w:rPr>
          <w:rFonts w:ascii="Arial" w:hAnsi="Arial"/>
        </w:rPr>
        <w:t xml:space="preserve"> attend </w:t>
      </w:r>
      <w:proofErr w:type="spellStart"/>
      <w:r>
        <w:rPr>
          <w:rFonts w:ascii="Arial" w:hAnsi="Arial"/>
        </w:rPr>
        <w:t>documenta</w:t>
      </w:r>
      <w:proofErr w:type="spellEnd"/>
      <w:r>
        <w:rPr>
          <w:rFonts w:ascii="Arial" w:hAnsi="Arial"/>
        </w:rPr>
        <w:t xml:space="preserve"> as well as </w:t>
      </w:r>
      <w:proofErr w:type="spellStart"/>
      <w:r>
        <w:rPr>
          <w:rFonts w:ascii="Arial" w:hAnsi="Arial"/>
        </w:rPr>
        <w:t>as</w:t>
      </w:r>
      <w:proofErr w:type="spellEnd"/>
      <w:r>
        <w:rPr>
          <w:rFonts w:ascii="Arial" w:hAnsi="Arial"/>
        </w:rPr>
        <w:t xml:space="preserve"> part of the project. And obviously </w:t>
      </w:r>
      <w:proofErr w:type="gramStart"/>
      <w:r>
        <w:rPr>
          <w:rFonts w:ascii="Arial" w:hAnsi="Arial"/>
        </w:rPr>
        <w:t>all of</w:t>
      </w:r>
      <w:proofErr w:type="gramEnd"/>
      <w:r>
        <w:rPr>
          <w:rFonts w:ascii="Arial" w:hAnsi="Arial"/>
        </w:rPr>
        <w:t xml:space="preserve"> the collectives, </w:t>
      </w:r>
      <w:proofErr w:type="spellStart"/>
      <w:r>
        <w:rPr>
          <w:rFonts w:ascii="Arial" w:hAnsi="Arial"/>
        </w:rPr>
        <w:t>documenta</w:t>
      </w:r>
      <w:proofErr w:type="spellEnd"/>
      <w:r>
        <w:rPr>
          <w:rFonts w:ascii="Arial" w:hAnsi="Arial"/>
        </w:rPr>
        <w:t xml:space="preserve"> is focused on collectives and so, the collectives will be there and so our, obviously our desir</w:t>
      </w:r>
      <w:r>
        <w:rPr>
          <w:rFonts w:ascii="Arial" w:hAnsi="Arial"/>
        </w:rPr>
        <w:t>e is that this would be no different.</w:t>
      </w:r>
    </w:p>
    <w:p w14:paraId="4ACB3B27" w14:textId="77777777" w:rsidR="00EB70D2" w:rsidRDefault="00EB70D2">
      <w:pPr>
        <w:spacing w:after="0"/>
      </w:pPr>
    </w:p>
    <w:p w14:paraId="71A927E6" w14:textId="77777777" w:rsidR="00EB70D2" w:rsidRDefault="00225ADC">
      <w:pPr>
        <w:spacing w:after="0"/>
      </w:pPr>
      <w:r>
        <w:rPr>
          <w:rFonts w:ascii="Arial" w:hAnsi="Arial"/>
          <w:b/>
        </w:rPr>
        <w:t xml:space="preserve">Emily </w:t>
      </w:r>
      <w:proofErr w:type="gramStart"/>
      <w:r>
        <w:rPr>
          <w:rFonts w:ascii="Arial" w:hAnsi="Arial"/>
          <w:b/>
        </w:rPr>
        <w:t xml:space="preserve">M  </w:t>
      </w:r>
      <w:r>
        <w:rPr>
          <w:rFonts w:ascii="Arial" w:hAnsi="Arial"/>
          <w:color w:val="5D7284"/>
        </w:rPr>
        <w:t>1:01:37</w:t>
      </w:r>
      <w:proofErr w:type="gramEnd"/>
    </w:p>
    <w:p w14:paraId="016C8F81" w14:textId="77777777" w:rsidR="00EB70D2" w:rsidRDefault="00225ADC">
      <w:pPr>
        <w:spacing w:after="0"/>
      </w:pPr>
      <w:r>
        <w:rPr>
          <w:rFonts w:ascii="Arial" w:hAnsi="Arial"/>
        </w:rPr>
        <w:t xml:space="preserve">For those who might not know, do you could you give the dates for when </w:t>
      </w:r>
      <w:proofErr w:type="spellStart"/>
      <w:r>
        <w:rPr>
          <w:rFonts w:ascii="Arial" w:hAnsi="Arial"/>
        </w:rPr>
        <w:t>documenta</w:t>
      </w:r>
      <w:proofErr w:type="spellEnd"/>
      <w:r>
        <w:rPr>
          <w:rFonts w:ascii="Arial" w:hAnsi="Arial"/>
        </w:rPr>
        <w:t xml:space="preserve"> will be on in Germany? Maybe if people want to go and visit?</w:t>
      </w:r>
    </w:p>
    <w:p w14:paraId="3CC9FF89" w14:textId="77777777" w:rsidR="00EB70D2" w:rsidRDefault="00EB70D2">
      <w:pPr>
        <w:spacing w:after="0"/>
      </w:pPr>
    </w:p>
    <w:p w14:paraId="2C5D030A" w14:textId="77777777" w:rsidR="00EB70D2" w:rsidRDefault="00225ADC">
      <w:pPr>
        <w:spacing w:after="0"/>
      </w:pPr>
      <w:r>
        <w:rPr>
          <w:rFonts w:ascii="Arial" w:hAnsi="Arial"/>
          <w:b/>
        </w:rPr>
        <w:t xml:space="preserve">Rijin </w:t>
      </w:r>
      <w:proofErr w:type="gramStart"/>
      <w:r>
        <w:rPr>
          <w:rFonts w:ascii="Arial" w:hAnsi="Arial"/>
          <w:b/>
        </w:rPr>
        <w:t xml:space="preserve">Sahakian  </w:t>
      </w:r>
      <w:r>
        <w:rPr>
          <w:rFonts w:ascii="Arial" w:hAnsi="Arial"/>
          <w:color w:val="5D7284"/>
        </w:rPr>
        <w:t>1:01:44</w:t>
      </w:r>
      <w:proofErr w:type="gramEnd"/>
    </w:p>
    <w:p w14:paraId="074A5487" w14:textId="77777777" w:rsidR="00EB70D2" w:rsidRDefault="00225ADC">
      <w:pPr>
        <w:spacing w:after="0"/>
      </w:pPr>
      <w:r>
        <w:rPr>
          <w:rFonts w:ascii="Arial" w:hAnsi="Arial"/>
        </w:rPr>
        <w:t xml:space="preserve">Yeah, the public opening is </w:t>
      </w:r>
      <w:r>
        <w:rPr>
          <w:rFonts w:ascii="Arial" w:hAnsi="Arial"/>
        </w:rPr>
        <w:t xml:space="preserve">June 18, or it opens on June </w:t>
      </w:r>
      <w:proofErr w:type="gramStart"/>
      <w:r>
        <w:rPr>
          <w:rFonts w:ascii="Arial" w:hAnsi="Arial"/>
        </w:rPr>
        <w:t>18th</w:t>
      </w:r>
      <w:proofErr w:type="gramEnd"/>
      <w:r>
        <w:rPr>
          <w:rFonts w:ascii="Arial" w:hAnsi="Arial"/>
        </w:rPr>
        <w:t xml:space="preserve"> and it goes for about three months.</w:t>
      </w:r>
    </w:p>
    <w:p w14:paraId="499973DE" w14:textId="77777777" w:rsidR="00EB70D2" w:rsidRDefault="00EB70D2">
      <w:pPr>
        <w:spacing w:after="0"/>
      </w:pPr>
    </w:p>
    <w:p w14:paraId="1EFEE7AA" w14:textId="77777777" w:rsidR="00EB70D2" w:rsidRDefault="00225ADC">
      <w:pPr>
        <w:spacing w:after="0"/>
      </w:pPr>
      <w:r>
        <w:rPr>
          <w:rFonts w:ascii="Arial" w:hAnsi="Arial"/>
          <w:b/>
        </w:rPr>
        <w:t xml:space="preserve">Emily </w:t>
      </w:r>
      <w:proofErr w:type="gramStart"/>
      <w:r>
        <w:rPr>
          <w:rFonts w:ascii="Arial" w:hAnsi="Arial"/>
          <w:b/>
        </w:rPr>
        <w:t xml:space="preserve">M  </w:t>
      </w:r>
      <w:r>
        <w:rPr>
          <w:rFonts w:ascii="Arial" w:hAnsi="Arial"/>
          <w:color w:val="5D7284"/>
        </w:rPr>
        <w:t>1:01:50</w:t>
      </w:r>
      <w:proofErr w:type="gramEnd"/>
    </w:p>
    <w:p w14:paraId="340A1A55" w14:textId="77777777" w:rsidR="00EB70D2" w:rsidRDefault="00225ADC">
      <w:pPr>
        <w:spacing w:after="0"/>
      </w:pPr>
      <w:r>
        <w:rPr>
          <w:rFonts w:ascii="Arial" w:hAnsi="Arial"/>
        </w:rPr>
        <w:t xml:space="preserve">Okay, so we have another comment, which I guess is more of a comment rather than a question. But it's saying 'Thank you Jananne, </w:t>
      </w:r>
      <w:proofErr w:type="gramStart"/>
      <w:r>
        <w:rPr>
          <w:rFonts w:ascii="Arial" w:hAnsi="Arial"/>
        </w:rPr>
        <w:t>Rijin</w:t>
      </w:r>
      <w:proofErr w:type="gramEnd"/>
      <w:r>
        <w:rPr>
          <w:rFonts w:ascii="Arial" w:hAnsi="Arial"/>
        </w:rPr>
        <w:t xml:space="preserve"> and Michael. Delighted to listen </w:t>
      </w:r>
      <w:r>
        <w:rPr>
          <w:rFonts w:ascii="Arial" w:hAnsi="Arial"/>
        </w:rPr>
        <w:t xml:space="preserve">to your thoughts, </w:t>
      </w:r>
      <w:proofErr w:type="gramStart"/>
      <w:r>
        <w:rPr>
          <w:rFonts w:ascii="Arial" w:hAnsi="Arial"/>
        </w:rPr>
        <w:t>reflection</w:t>
      </w:r>
      <w:proofErr w:type="gramEnd"/>
      <w:r>
        <w:rPr>
          <w:rFonts w:ascii="Arial" w:hAnsi="Arial"/>
        </w:rPr>
        <w:t xml:space="preserve"> and conversation, and 1000 congratulations to all the great work' and they hope that they manage to see the installation at Towner. Okay, so actually, it feels like we've wrapped up in pretty good time as it's now seven. Janann</w:t>
      </w:r>
      <w:r>
        <w:rPr>
          <w:rFonts w:ascii="Arial" w:hAnsi="Arial"/>
        </w:rPr>
        <w:t>e, do you want to say anything further before I just say some closing remarks?</w:t>
      </w:r>
    </w:p>
    <w:p w14:paraId="02A103DA" w14:textId="77777777" w:rsidR="00EB70D2" w:rsidRDefault="00EB70D2">
      <w:pPr>
        <w:spacing w:after="0"/>
      </w:pPr>
    </w:p>
    <w:p w14:paraId="761D74EB"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1:02:29</w:t>
      </w:r>
      <w:proofErr w:type="gramEnd"/>
    </w:p>
    <w:p w14:paraId="631B5A73" w14:textId="77777777" w:rsidR="00EB70D2" w:rsidRDefault="00225ADC">
      <w:pPr>
        <w:spacing w:after="0"/>
      </w:pPr>
      <w:r>
        <w:rPr>
          <w:rFonts w:ascii="Arial" w:hAnsi="Arial"/>
        </w:rPr>
        <w:lastRenderedPageBreak/>
        <w:t xml:space="preserve">No, thank you. I'm just really pleased that we managed to come in on time. Thank </w:t>
      </w:r>
      <w:proofErr w:type="gramStart"/>
      <w:r>
        <w:rPr>
          <w:rFonts w:ascii="Arial" w:hAnsi="Arial"/>
        </w:rPr>
        <w:t>you Michael and Rijin</w:t>
      </w:r>
      <w:proofErr w:type="gramEnd"/>
      <w:r>
        <w:rPr>
          <w:rFonts w:ascii="Arial" w:hAnsi="Arial"/>
        </w:rPr>
        <w:t>, yeah, sorry. I want to thank you both as well fo</w:t>
      </w:r>
      <w:r>
        <w:rPr>
          <w:rFonts w:ascii="Arial" w:hAnsi="Arial"/>
        </w:rPr>
        <w:t>r being here. Thank you.</w:t>
      </w:r>
    </w:p>
    <w:p w14:paraId="2B69E118" w14:textId="77777777" w:rsidR="00EB70D2" w:rsidRDefault="00EB70D2">
      <w:pPr>
        <w:spacing w:after="0"/>
      </w:pPr>
    </w:p>
    <w:p w14:paraId="17ED1E1A" w14:textId="77777777" w:rsidR="00EB70D2" w:rsidRDefault="00225ADC">
      <w:pPr>
        <w:spacing w:after="0"/>
      </w:pPr>
      <w:r>
        <w:rPr>
          <w:rFonts w:ascii="Arial" w:hAnsi="Arial"/>
          <w:b/>
        </w:rPr>
        <w:t xml:space="preserve">Emily </w:t>
      </w:r>
      <w:proofErr w:type="gramStart"/>
      <w:r>
        <w:rPr>
          <w:rFonts w:ascii="Arial" w:hAnsi="Arial"/>
          <w:b/>
        </w:rPr>
        <w:t xml:space="preserve">M  </w:t>
      </w:r>
      <w:r>
        <w:rPr>
          <w:rFonts w:ascii="Arial" w:hAnsi="Arial"/>
          <w:color w:val="5D7284"/>
        </w:rPr>
        <w:t>1:02:42</w:t>
      </w:r>
      <w:proofErr w:type="gramEnd"/>
    </w:p>
    <w:p w14:paraId="7EA890C0" w14:textId="77777777" w:rsidR="00EB70D2" w:rsidRDefault="00225ADC">
      <w:pPr>
        <w:spacing w:after="0"/>
      </w:pPr>
      <w:r>
        <w:rPr>
          <w:rFonts w:ascii="Arial" w:hAnsi="Arial"/>
        </w:rPr>
        <w:t xml:space="preserve">Yeah, thank you, everyone, all our brilliant panel for your discussion </w:t>
      </w:r>
      <w:proofErr w:type="gramStart"/>
      <w:r>
        <w:rPr>
          <w:rFonts w:ascii="Arial" w:hAnsi="Arial"/>
        </w:rPr>
        <w:t>and also</w:t>
      </w:r>
      <w:proofErr w:type="gramEnd"/>
      <w:r>
        <w:rPr>
          <w:rFonts w:ascii="Arial" w:hAnsi="Arial"/>
        </w:rPr>
        <w:t xml:space="preserve"> to Sumayya for the BSL interpretation, and also to my colleague Jess who's been behind the scenes doing our PowerPoint presentation. </w:t>
      </w:r>
      <w:r>
        <w:rPr>
          <w:rFonts w:ascii="Arial" w:hAnsi="Arial"/>
        </w:rPr>
        <w:t>You'll see that I've just put in the chat some information about one more event that we have. That will be on Saturday 7th of May in association with Jananne's exhibition, and this one is going to be in person at Towner Eastbourne looking at some of the th</w:t>
      </w:r>
      <w:r>
        <w:rPr>
          <w:rFonts w:ascii="Arial" w:hAnsi="Arial"/>
        </w:rPr>
        <w:t xml:space="preserve">emes behind Jananne's exhibitions. And you've also got until the 22nd of May, so under a month now, to see the exhibitions here at Towner. So please do visit if you haven't yet and are able to. </w:t>
      </w:r>
      <w:proofErr w:type="gramStart"/>
      <w:r>
        <w:rPr>
          <w:rFonts w:ascii="Arial" w:hAnsi="Arial"/>
        </w:rPr>
        <w:t>So</w:t>
      </w:r>
      <w:proofErr w:type="gramEnd"/>
      <w:r>
        <w:rPr>
          <w:rFonts w:ascii="Arial" w:hAnsi="Arial"/>
        </w:rPr>
        <w:t xml:space="preserve"> thank you, thank you, everyone. I hope you have a lovely ev</w:t>
      </w:r>
      <w:r>
        <w:rPr>
          <w:rFonts w:ascii="Arial" w:hAnsi="Arial"/>
        </w:rPr>
        <w:t>ening or morning, midday, wherever you are in the world.</w:t>
      </w:r>
    </w:p>
    <w:p w14:paraId="23C616A1" w14:textId="77777777" w:rsidR="00EB70D2" w:rsidRDefault="00EB70D2">
      <w:pPr>
        <w:spacing w:after="0"/>
      </w:pPr>
    </w:p>
    <w:p w14:paraId="015EE227"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1:03:40</w:t>
      </w:r>
      <w:proofErr w:type="gramEnd"/>
    </w:p>
    <w:p w14:paraId="3016A678" w14:textId="77777777" w:rsidR="00EB70D2" w:rsidRDefault="00225ADC">
      <w:pPr>
        <w:spacing w:after="0"/>
      </w:pPr>
      <w:r>
        <w:rPr>
          <w:rFonts w:ascii="Arial" w:hAnsi="Arial"/>
        </w:rPr>
        <w:t xml:space="preserve">Thank you for hosting Emily, thank you very much. Take care everyone. </w:t>
      </w:r>
    </w:p>
    <w:p w14:paraId="6FFD1B30" w14:textId="77777777" w:rsidR="00EB70D2" w:rsidRDefault="00EB70D2">
      <w:pPr>
        <w:spacing w:after="0"/>
      </w:pPr>
    </w:p>
    <w:p w14:paraId="5C0904B9" w14:textId="77777777" w:rsidR="00EB70D2" w:rsidRDefault="00225ADC">
      <w:pPr>
        <w:spacing w:after="0"/>
      </w:pPr>
      <w:r>
        <w:rPr>
          <w:rFonts w:ascii="Arial" w:hAnsi="Arial"/>
          <w:b/>
        </w:rPr>
        <w:t xml:space="preserve">Emily </w:t>
      </w:r>
      <w:proofErr w:type="gramStart"/>
      <w:r>
        <w:rPr>
          <w:rFonts w:ascii="Arial" w:hAnsi="Arial"/>
          <w:b/>
        </w:rPr>
        <w:t xml:space="preserve">M  </w:t>
      </w:r>
      <w:r>
        <w:rPr>
          <w:rFonts w:ascii="Arial" w:hAnsi="Arial"/>
          <w:color w:val="5D7284"/>
        </w:rPr>
        <w:t>1:03:44</w:t>
      </w:r>
      <w:proofErr w:type="gramEnd"/>
    </w:p>
    <w:p w14:paraId="61070E3D" w14:textId="77777777" w:rsidR="00EB70D2" w:rsidRDefault="00225ADC">
      <w:pPr>
        <w:spacing w:after="0"/>
      </w:pPr>
      <w:r>
        <w:rPr>
          <w:rFonts w:ascii="Arial" w:hAnsi="Arial"/>
        </w:rPr>
        <w:t xml:space="preserve">Bye. </w:t>
      </w:r>
    </w:p>
    <w:p w14:paraId="66BA1C9D" w14:textId="77777777" w:rsidR="00EB70D2" w:rsidRDefault="00EB70D2">
      <w:pPr>
        <w:spacing w:after="0"/>
      </w:pPr>
    </w:p>
    <w:p w14:paraId="0CE8A6CE" w14:textId="77777777" w:rsidR="00EB70D2" w:rsidRDefault="00225ADC">
      <w:pPr>
        <w:spacing w:after="0"/>
      </w:pPr>
      <w:r>
        <w:rPr>
          <w:rFonts w:ascii="Arial" w:hAnsi="Arial"/>
          <w:b/>
        </w:rPr>
        <w:t>Jananne Al-</w:t>
      </w:r>
      <w:proofErr w:type="gramStart"/>
      <w:r>
        <w:rPr>
          <w:rFonts w:ascii="Arial" w:hAnsi="Arial"/>
          <w:b/>
        </w:rPr>
        <w:t xml:space="preserve">Ani  </w:t>
      </w:r>
      <w:r>
        <w:rPr>
          <w:rFonts w:ascii="Arial" w:hAnsi="Arial"/>
          <w:color w:val="5D7284"/>
        </w:rPr>
        <w:t>1:03:44</w:t>
      </w:r>
      <w:proofErr w:type="gramEnd"/>
    </w:p>
    <w:p w14:paraId="5453D24D" w14:textId="77777777" w:rsidR="00EB70D2" w:rsidRDefault="00225ADC">
      <w:pPr>
        <w:spacing w:after="0"/>
      </w:pPr>
      <w:r>
        <w:rPr>
          <w:rFonts w:ascii="Arial" w:hAnsi="Arial"/>
        </w:rPr>
        <w:t>Bye.</w:t>
      </w:r>
    </w:p>
    <w:p w14:paraId="2EB7A6EB" w14:textId="77777777" w:rsidR="00EB70D2" w:rsidRDefault="00EB70D2">
      <w:pPr>
        <w:spacing w:after="0"/>
      </w:pPr>
    </w:p>
    <w:p w14:paraId="568B6222" w14:textId="77777777" w:rsidR="00EB70D2" w:rsidRDefault="00225ADC">
      <w:pPr>
        <w:spacing w:after="0"/>
      </w:pPr>
      <w:r>
        <w:rPr>
          <w:rFonts w:ascii="Arial" w:hAnsi="Arial"/>
          <w:b/>
        </w:rPr>
        <w:t xml:space="preserve">Rijin </w:t>
      </w:r>
      <w:proofErr w:type="gramStart"/>
      <w:r>
        <w:rPr>
          <w:rFonts w:ascii="Arial" w:hAnsi="Arial"/>
          <w:b/>
        </w:rPr>
        <w:t xml:space="preserve">Sahakian  </w:t>
      </w:r>
      <w:r>
        <w:rPr>
          <w:rFonts w:ascii="Arial" w:hAnsi="Arial"/>
          <w:color w:val="5D7284"/>
        </w:rPr>
        <w:t>1:03:45</w:t>
      </w:r>
      <w:proofErr w:type="gramEnd"/>
    </w:p>
    <w:p w14:paraId="3C40873F" w14:textId="77777777" w:rsidR="00EB70D2" w:rsidRDefault="00225ADC">
      <w:pPr>
        <w:spacing w:after="0"/>
      </w:pPr>
      <w:r>
        <w:rPr>
          <w:rFonts w:ascii="Arial" w:hAnsi="Arial"/>
        </w:rPr>
        <w:t xml:space="preserve">Thank </w:t>
      </w:r>
      <w:proofErr w:type="gramStart"/>
      <w:r>
        <w:rPr>
          <w:rFonts w:ascii="Arial" w:hAnsi="Arial"/>
        </w:rPr>
        <w:t>you bye</w:t>
      </w:r>
      <w:proofErr w:type="gramEnd"/>
      <w:r>
        <w:rPr>
          <w:rFonts w:ascii="Arial" w:hAnsi="Arial"/>
        </w:rPr>
        <w:t>.</w:t>
      </w:r>
    </w:p>
    <w:sectPr w:rsidR="00EB70D2" w:rsidSect="001216B9">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43155120">
    <w:abstractNumId w:val="8"/>
  </w:num>
  <w:num w:numId="2" w16cid:durableId="328368074">
    <w:abstractNumId w:val="6"/>
  </w:num>
  <w:num w:numId="3" w16cid:durableId="818614589">
    <w:abstractNumId w:val="5"/>
  </w:num>
  <w:num w:numId="4" w16cid:durableId="1724518245">
    <w:abstractNumId w:val="4"/>
  </w:num>
  <w:num w:numId="5" w16cid:durableId="208029772">
    <w:abstractNumId w:val="7"/>
  </w:num>
  <w:num w:numId="6" w16cid:durableId="1405642145">
    <w:abstractNumId w:val="3"/>
  </w:num>
  <w:num w:numId="7" w16cid:durableId="2019117358">
    <w:abstractNumId w:val="2"/>
  </w:num>
  <w:num w:numId="8" w16cid:durableId="416439460">
    <w:abstractNumId w:val="1"/>
  </w:num>
  <w:num w:numId="9" w16cid:durableId="1529105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25ADC"/>
    <w:rsid w:val="0029639D"/>
    <w:rsid w:val="00326F90"/>
    <w:rsid w:val="004A641F"/>
    <w:rsid w:val="004B593C"/>
    <w:rsid w:val="006E2A8C"/>
    <w:rsid w:val="007749AF"/>
    <w:rsid w:val="00794EBC"/>
    <w:rsid w:val="008F17E3"/>
    <w:rsid w:val="00930F33"/>
    <w:rsid w:val="009C3AF0"/>
    <w:rsid w:val="00A12EE5"/>
    <w:rsid w:val="00AA1D8D"/>
    <w:rsid w:val="00AC09ED"/>
    <w:rsid w:val="00B47730"/>
    <w:rsid w:val="00BA4C2B"/>
    <w:rsid w:val="00BD0140"/>
    <w:rsid w:val="00C24502"/>
    <w:rsid w:val="00CB0664"/>
    <w:rsid w:val="00D57E81"/>
    <w:rsid w:val="00EB70D2"/>
    <w:rsid w:val="00ED3244"/>
    <w:rsid w:val="00FC693F"/>
    <w:rsid w:val="00FD6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CBB14446E3578499C4940E8DE583CB6" ma:contentTypeVersion="16" ma:contentTypeDescription="Create a new document." ma:contentTypeScope="" ma:versionID="53af07b02be7d8c03a2f1eaa7979c487">
  <xsd:schema xmlns:xsd="http://www.w3.org/2001/XMLSchema" xmlns:xs="http://www.w3.org/2001/XMLSchema" xmlns:p="http://schemas.microsoft.com/office/2006/metadata/properties" xmlns:ns2="60aeeaa9-0b8e-41e8-a8e7-42c549315d26" xmlns:ns3="01bfd342-f706-40b6-9633-adf816e9fd06" targetNamespace="http://schemas.microsoft.com/office/2006/metadata/properties" ma:root="true" ma:fieldsID="1016038c69297ac7a5f61bb80c3a4858" ns2:_="" ns3:_="">
    <xsd:import namespace="60aeeaa9-0b8e-41e8-a8e7-42c549315d26"/>
    <xsd:import namespace="01bfd342-f706-40b6-9633-adf816e9fd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eeaa9-0b8e-41e8-a8e7-42c549315d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07b2ba1-236b-4b56-bd80-431bbb23bf9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bfd342-f706-40b6-9633-adf816e9fd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13e4c648-0b5c-4d8b-9579-09b19e1f1a8c}" ma:internalName="TaxCatchAll" ma:showField="CatchAllData" ma:web="01bfd342-f706-40b6-9633-adf816e9f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80FAE4-C813-4427-8437-59243D427478}">
  <ds:schemaRefs>
    <ds:schemaRef ds:uri="http://schemas.microsoft.com/sharepoint/v3/contenttype/forms"/>
  </ds:schemaRefs>
</ds:datastoreItem>
</file>

<file path=customXml/itemProps2.xml><?xml version="1.0" encoding="utf-8"?>
<ds:datastoreItem xmlns:ds="http://schemas.openxmlformats.org/officeDocument/2006/customXml" ds:itemID="{21A8D13C-B96A-4F10-AA8D-F792B0801F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eeaa9-0b8e-41e8-a8e7-42c549315d26"/>
    <ds:schemaRef ds:uri="01bfd342-f706-40b6-9633-adf816e9f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8380</Words>
  <Characters>47770</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56038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Emily Medd</cp:lastModifiedBy>
  <cp:revision>11</cp:revision>
  <dcterms:created xsi:type="dcterms:W3CDTF">2019-09-10T23:59:00Z</dcterms:created>
  <dcterms:modified xsi:type="dcterms:W3CDTF">2022-06-27T10:49:00Z</dcterms:modified>
  <cp:category/>
</cp:coreProperties>
</file>